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0a4a" w14:textId="32f0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тұқым шаруашылығын дамытуды субсидиялауға арналған бюджет қаражатының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2021 жылғы 11 наурыздағы № 40 қаулысы. Батыс Қазақстан облысының Әділет департаментінде 2021 жылғы 17 наурызда № 6852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№20209 болып тіркелді) сәйкес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2021 жылға тұқым шаруашылығын дамытуды субсидиялауға арналған бюджет қаражатының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2020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 127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 жылға тұқым шаруашылығын дамытуды субсидиялауға арналған бюджет қаражатының көлемдерін бекіту туралы" (Батыс Қазақстан облысының Әділет департаментінде 2020 жылғы 8 маусымда №6272 болып тіркелді) және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2020 жылғы 3 маусымдағы №127 "2020 жылға тұқым шаруашылығын дамытуды субсидиялауға арналған бюджет қаражатының көлемдерін бекіту туралы" қаулысына өзгерістер енгізу туралы" (Батыс Қазақстан облысының Әділет департаментінде 2020 жылғы 31 желтоқсанда №6754 болып тіркелді) қаулыларының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 (Ж.Ж.Халиуллин)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облыс әкімінің бірінші орынбасары М.Н. Манкеевке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Манкеев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40 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тұқым шаруашылығын дамытуды субсидиялауға арналған бюджет қаражатының көлемдері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Көлемдер жаңа редакцияда - Батыс Қазақстан облысы әкімдігінің 22.11.2021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250 </w:t>
      </w:r>
      <w:r>
        <w:rPr>
          <w:rFonts w:ascii="Times New Roman"/>
          <w:b w:val="false"/>
          <w:i w:val="false"/>
          <w:color w:val="ff0000"/>
          <w:sz w:val="28"/>
        </w:rPr>
        <w:t>қаулысымен (оның 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2502"/>
        <w:gridCol w:w="1932"/>
        <w:gridCol w:w="2217"/>
        <w:gridCol w:w="2218"/>
        <w:gridCol w:w="2501"/>
        <w:gridCol w:w="418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ақшалай қаражат қажет, мың теңге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көлемдері,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79 813,0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118 904,0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