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84b" w14:textId="788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Батыс Қазақстан облысы бойынша жер үсті көздеріндегі су ресурстарын пайдаланғаны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19 наурыздағы № 3-5 шешімі. Батыс Қазақстан облысының Әділет департаментінде 2021 жылғы 19 наурызда № 6861 болып тіркелді. Күші жойылды - Батыс Қазақстан облыстық мәслихатының 2024 жылғы 13 желтоқсандағы № 16-3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2021 жылға арналған Батыс Қазақстан облысы бойынша жер үсті көздеріндегі су ресурстарын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2020 жылғы 18 наурыздағы №33-2 "2020 жылға арналған Батыс Қазақстан облысы бойынша жер үсті көздеріндегі су ресурстарын пайдаланғаны үшін төлемақы мөлшерлемелерін бекіту туралы" (Нормативтік құқықтық актілерді мемлекеттік тіркеу тізілімде №6090 тіркелген, 2020 жылғы 26 наурызда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Облыстық мәслихат аппаратының басшысы (А.Жоламанов)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3-5 шешімімен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Батыс Қазақстан облысы бойынша жер үсті көздеріндегі су </w:t>
      </w:r>
      <w:r>
        <w:br/>
      </w:r>
      <w:r>
        <w:rPr>
          <w:rFonts w:ascii="Times New Roman"/>
          <w:b/>
          <w:i w:val="false"/>
          <w:color w:val="000000"/>
        </w:rPr>
        <w:t>ресурстарын пайдаланғаны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мөлшерлемелері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тек.м. – текше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