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305e" w14:textId="7483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29 сәуірдегі № 81 қаулысы. Батыс Қазақстан облысының Әділет департаментінде 2021 жылғы 30 сәуірде № 7100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2016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62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"Ашық деректер интернет-порталында орналастырылатын ашық деректер тізбесін бекіту туралы" (Нормативтік құқықтық актілерді мемлекеттік тіркеу тізілімінде № 4337 тіркелген) және 2020 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2016 жылғы 1 наурыздағы № 62 "Ашық деректер интернет-порталында орналастырылатын ашық деректер тізбесін бекіту туралы" қаулысына өзгеріс енгізу туралы" (Нормативтік құқықтық актілерді мемлекеттік тіркеу тізілімінде № 6435 тіркелген) қаулыларының күші жойылды деп танылсын.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2."Батыс Қазақстан облысының ақпараттандыру, мемлекеттік көрсетілетін қызметтер және архивтер басқармасы" мемлекеттік мекемесі осы қаулының әділет органдарында мемлекеттік тіркелуін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 аппаратының басшысы Б.Ә.Батаевқа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