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c0329" w14:textId="2dc03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және жоғары оқу орнынан кейінгі білімі бар кадрларды даярлауға 2021-2022 оқу жылына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2021 жылғы 20 қыркүйектегі № 186 қаулысы. Қазақстан Республикасының Әділет министрлігінде 2021 жылғы 22 қыркүйекте № 24467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"Білім туралы"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8)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жоғары және жоғары оқу орнынан кейінгі білімі бар кадрларды даярлауға 2021-2022 оқу жылына арналған білім беру тапсырысы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"Батыс Қазақстан облысының білім басқармасы" мемлекеттік мекемесі осы қаулының Қазақстан Республикасының Әділет министрлігінде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Батыс Қазақстан облысы әкімінің орынбасары Б.Х.Нарымбетовке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және жоғары оқу орнынан кейінгі білімі бар кадрларды даярлауға 2021-2022 оқу жылына арналған мемлекеттік білім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748"/>
        <w:gridCol w:w="2655"/>
        <w:gridCol w:w="1293"/>
        <w:gridCol w:w="2994"/>
        <w:gridCol w:w="2997"/>
      </w:tblGrid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бағытының коды және сыныпталуы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білім алушыны (маманды) оқытуға жұмсалатын шығыстардың орташа құны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жоғары білім беру ұйымдарында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жоғары білім беру ұйымдарында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Бакалавр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6B01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ғылымдар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Пәндік мамандандырылған мұғалімдерін даярлау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Жаратылыстану пәндері бойынша мұғалімдерін даярлау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Тілдер және әдебиет бойынша мұғалімдерді даярлау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Бакалавр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6B02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 және гуманитарлық ғылымдар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6B021 Өнер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Гуманитарлық ғылымдар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Бакалавр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6В08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және биоресурстар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6В083 Орман шаруашылығы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742 700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Бакалавр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6B10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және әлеуметтік қамтамасыз ету (медицина)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 Денсаулық сақтау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7R01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(медицина)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 Денсаулық сақтау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