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4e8bb" w14:textId="514e8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облыстық бюджет туралы</w:t>
      </w:r>
    </w:p>
    <w:p>
      <w:pPr>
        <w:spacing w:after="0"/>
        <w:ind w:left="0"/>
        <w:jc w:val="both"/>
      </w:pPr>
      <w:r>
        <w:rPr>
          <w:rFonts w:ascii="Times New Roman"/>
          <w:b w:val="false"/>
          <w:i w:val="false"/>
          <w:color w:val="000000"/>
          <w:sz w:val="28"/>
        </w:rPr>
        <w:t>Батыс Қазақстан облыстық мәслихатының 2021 жылғы 15 желтоқсандағы № 8-1 шешімі. Қазақстан Республикасының Әділет министрлігінде 2021 жылғы 23 желтоқсанда № 25972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Батыс Қазақстан облыстық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2022-2024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352 023 099 мың теңге:</w:t>
      </w:r>
    </w:p>
    <w:bookmarkEnd w:id="2"/>
    <w:bookmarkStart w:name="z6" w:id="3"/>
    <w:p>
      <w:pPr>
        <w:spacing w:after="0"/>
        <w:ind w:left="0"/>
        <w:jc w:val="both"/>
      </w:pPr>
      <w:r>
        <w:rPr>
          <w:rFonts w:ascii="Times New Roman"/>
          <w:b w:val="false"/>
          <w:i w:val="false"/>
          <w:color w:val="000000"/>
          <w:sz w:val="28"/>
        </w:rPr>
        <w:t>
      салықтық түсімдер – 97 043 615 мың теңге;</w:t>
      </w:r>
    </w:p>
    <w:bookmarkEnd w:id="3"/>
    <w:bookmarkStart w:name="z7" w:id="4"/>
    <w:p>
      <w:pPr>
        <w:spacing w:after="0"/>
        <w:ind w:left="0"/>
        <w:jc w:val="both"/>
      </w:pPr>
      <w:r>
        <w:rPr>
          <w:rFonts w:ascii="Times New Roman"/>
          <w:b w:val="false"/>
          <w:i w:val="false"/>
          <w:color w:val="000000"/>
          <w:sz w:val="28"/>
        </w:rPr>
        <w:t>
      салықтық емес түсімдер – 4 523 960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32 677 мың теңге;</w:t>
      </w:r>
    </w:p>
    <w:bookmarkEnd w:id="5"/>
    <w:bookmarkStart w:name="z9" w:id="6"/>
    <w:p>
      <w:pPr>
        <w:spacing w:after="0"/>
        <w:ind w:left="0"/>
        <w:jc w:val="both"/>
      </w:pPr>
      <w:r>
        <w:rPr>
          <w:rFonts w:ascii="Times New Roman"/>
          <w:b w:val="false"/>
          <w:i w:val="false"/>
          <w:color w:val="000000"/>
          <w:sz w:val="28"/>
        </w:rPr>
        <w:t xml:space="preserve">
      трансферттер түсімдері – 250 422 847 мың теңге </w:t>
      </w:r>
    </w:p>
    <w:bookmarkEnd w:id="6"/>
    <w:bookmarkStart w:name="z10" w:id="7"/>
    <w:p>
      <w:pPr>
        <w:spacing w:after="0"/>
        <w:ind w:left="0"/>
        <w:jc w:val="both"/>
      </w:pPr>
      <w:r>
        <w:rPr>
          <w:rFonts w:ascii="Times New Roman"/>
          <w:b w:val="false"/>
          <w:i w:val="false"/>
          <w:color w:val="000000"/>
          <w:sz w:val="28"/>
        </w:rPr>
        <w:t>
      2) шығындар – 349 724 490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- 2 668 466 мың теңге:</w:t>
      </w:r>
    </w:p>
    <w:bookmarkEnd w:id="8"/>
    <w:bookmarkStart w:name="z12" w:id="9"/>
    <w:p>
      <w:pPr>
        <w:spacing w:after="0"/>
        <w:ind w:left="0"/>
        <w:jc w:val="both"/>
      </w:pPr>
      <w:r>
        <w:rPr>
          <w:rFonts w:ascii="Times New Roman"/>
          <w:b w:val="false"/>
          <w:i w:val="false"/>
          <w:color w:val="000000"/>
          <w:sz w:val="28"/>
        </w:rPr>
        <w:t>
      бюджеттік кредиттер – 12 887 359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15 555 825 мың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-4 967 075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4 967 075 мың теңге:</w:t>
      </w:r>
    </w:p>
    <w:bookmarkEnd w:id="15"/>
    <w:bookmarkStart w:name="z19" w:id="16"/>
    <w:p>
      <w:pPr>
        <w:spacing w:after="0"/>
        <w:ind w:left="0"/>
        <w:jc w:val="both"/>
      </w:pPr>
      <w:r>
        <w:rPr>
          <w:rFonts w:ascii="Times New Roman"/>
          <w:b w:val="false"/>
          <w:i w:val="false"/>
          <w:color w:val="000000"/>
          <w:sz w:val="28"/>
        </w:rPr>
        <w:t>
      қарыздар түсімі – 9 853 373 мың теңге;</w:t>
      </w:r>
    </w:p>
    <w:bookmarkEnd w:id="16"/>
    <w:bookmarkStart w:name="z20" w:id="17"/>
    <w:p>
      <w:pPr>
        <w:spacing w:after="0"/>
        <w:ind w:left="0"/>
        <w:jc w:val="both"/>
      </w:pPr>
      <w:r>
        <w:rPr>
          <w:rFonts w:ascii="Times New Roman"/>
          <w:b w:val="false"/>
          <w:i w:val="false"/>
          <w:color w:val="000000"/>
          <w:sz w:val="28"/>
        </w:rPr>
        <w:t>
      қарыздарды өтеу – 18 494 407 мың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3 673 959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облыстық мәслихатының 15.11.2022 </w:t>
      </w:r>
      <w:r>
        <w:rPr>
          <w:rFonts w:ascii="Times New Roman"/>
          <w:b w:val="false"/>
          <w:i w:val="false"/>
          <w:color w:val="000000"/>
          <w:sz w:val="28"/>
        </w:rPr>
        <w:t>№ 15-1</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2022 жылға арналған облыстық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"2022-2024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және осы шешімнің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7-тармақтарына</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xml:space="preserve">
      3. Қазақстан Республикасының "2022-2024 жылдарға арналған республикалық бюджет туралы"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26-баптары</w:t>
      </w:r>
      <w:r>
        <w:rPr>
          <w:rFonts w:ascii="Times New Roman"/>
          <w:b w:val="false"/>
          <w:i w:val="false"/>
          <w:color w:val="000000"/>
          <w:sz w:val="28"/>
        </w:rPr>
        <w:t xml:space="preserve"> қаперге және басшылыққа алынсын:</w:t>
      </w:r>
    </w:p>
    <w:bookmarkEnd w:id="20"/>
    <w:bookmarkStart w:name="z24" w:id="21"/>
    <w:p>
      <w:pPr>
        <w:spacing w:after="0"/>
        <w:ind w:left="0"/>
        <w:jc w:val="both"/>
      </w:pPr>
      <w:r>
        <w:rPr>
          <w:rFonts w:ascii="Times New Roman"/>
          <w:b w:val="false"/>
          <w:i w:val="false"/>
          <w:color w:val="000000"/>
          <w:sz w:val="28"/>
        </w:rPr>
        <w:t>
      1) 2022 жылға арналған облыстық бюджетте республикалық бюджеттен бөлінетін нысаналы трансферттердің түсімі мен кредиттер 80 619 172 мың теңге жалпы сомасында ескерілсін:</w:t>
      </w:r>
    </w:p>
    <w:bookmarkEnd w:id="21"/>
    <w:bookmarkStart w:name="z25" w:id="22"/>
    <w:p>
      <w:pPr>
        <w:spacing w:after="0"/>
        <w:ind w:left="0"/>
        <w:jc w:val="both"/>
      </w:pPr>
      <w:r>
        <w:rPr>
          <w:rFonts w:ascii="Times New Roman"/>
          <w:b w:val="false"/>
          <w:i w:val="false"/>
          <w:color w:val="000000"/>
          <w:sz w:val="28"/>
        </w:rPr>
        <w:t>
      ішкі істер органдары қызметкерлерінің лауазымдық айлықақыларын көтеруге – 693 389 мың теңге;</w:t>
      </w:r>
    </w:p>
    <w:bookmarkEnd w:id="22"/>
    <w:bookmarkStart w:name="z26" w:id="23"/>
    <w:p>
      <w:pPr>
        <w:spacing w:after="0"/>
        <w:ind w:left="0"/>
        <w:jc w:val="both"/>
      </w:pPr>
      <w:r>
        <w:rPr>
          <w:rFonts w:ascii="Times New Roman"/>
          <w:b w:val="false"/>
          <w:i w:val="false"/>
          <w:color w:val="000000"/>
          <w:sz w:val="28"/>
        </w:rPr>
        <w:t>
      объектілерді күзету функцияларын бәсекелес ортаға беруге – 14 803 мың теңге;</w:t>
      </w:r>
    </w:p>
    <w:bookmarkEnd w:id="23"/>
    <w:bookmarkStart w:name="z27" w:id="24"/>
    <w:p>
      <w:pPr>
        <w:spacing w:after="0"/>
        <w:ind w:left="0"/>
        <w:jc w:val="both"/>
      </w:pPr>
      <w:r>
        <w:rPr>
          <w:rFonts w:ascii="Times New Roman"/>
          <w:b w:val="false"/>
          <w:i w:val="false"/>
          <w:color w:val="000000"/>
          <w:sz w:val="28"/>
        </w:rPr>
        <w:t>
      арнаулы мекемелердің, айдауыл қызметінің, кезекші бөлімдердің және жедел басқару орталықтарының, кинологиялық бөлімшелердің қызметкерлеріне және учаскелік полиция инспекторларының көмекшілеріне тұрғын үй төлемдеріне – 228 137 мың теңге;</w:t>
      </w:r>
    </w:p>
    <w:bookmarkEnd w:id="24"/>
    <w:bookmarkStart w:name="z28" w:id="25"/>
    <w:p>
      <w:pPr>
        <w:spacing w:after="0"/>
        <w:ind w:left="0"/>
        <w:jc w:val="both"/>
      </w:pPr>
      <w:r>
        <w:rPr>
          <w:rFonts w:ascii="Times New Roman"/>
          <w:b w:val="false"/>
          <w:i w:val="false"/>
          <w:color w:val="000000"/>
          <w:sz w:val="28"/>
        </w:rPr>
        <w:t>
      ішкі істер органдарының азаматтық қызметшілері қатарындағы медицина қызметкерлерінің жалақысын көтеруге – 15 591 мың теңге;</w:t>
      </w:r>
    </w:p>
    <w:bookmarkEnd w:id="25"/>
    <w:bookmarkStart w:name="z29" w:id="26"/>
    <w:p>
      <w:pPr>
        <w:spacing w:after="0"/>
        <w:ind w:left="0"/>
        <w:jc w:val="both"/>
      </w:pPr>
      <w:r>
        <w:rPr>
          <w:rFonts w:ascii="Times New Roman"/>
          <w:b w:val="false"/>
          <w:i w:val="false"/>
          <w:color w:val="000000"/>
          <w:sz w:val="28"/>
        </w:rPr>
        <w:t>
      инвестициялық салымдар кезінде балық шаруашылығы субъектісі шеккен шығыстардың бір бөлігін өтеуге – 3 800 мың теңге;</w:t>
      </w:r>
    </w:p>
    <w:bookmarkEnd w:id="26"/>
    <w:bookmarkStart w:name="z30" w:id="27"/>
    <w:p>
      <w:pPr>
        <w:spacing w:after="0"/>
        <w:ind w:left="0"/>
        <w:jc w:val="both"/>
      </w:pPr>
      <w:r>
        <w:rPr>
          <w:rFonts w:ascii="Times New Roman"/>
          <w:b w:val="false"/>
          <w:i w:val="false"/>
          <w:color w:val="000000"/>
          <w:sz w:val="28"/>
        </w:rPr>
        <w:t>
      инвестициялық салымдар кезінде агроөнеркәсіптік кешен субъектісі шеккен шығыстардың бір бөлігін өтеуге – 4 628 229 мың теңге;</w:t>
      </w:r>
    </w:p>
    <w:bookmarkEnd w:id="27"/>
    <w:bookmarkStart w:name="z31" w:id="28"/>
    <w:p>
      <w:pPr>
        <w:spacing w:after="0"/>
        <w:ind w:left="0"/>
        <w:jc w:val="both"/>
      </w:pPr>
      <w:r>
        <w:rPr>
          <w:rFonts w:ascii="Times New Roman"/>
          <w:b w:val="false"/>
          <w:i w:val="false"/>
          <w:color w:val="000000"/>
          <w:sz w:val="28"/>
        </w:rPr>
        <w:t>
      ауыл шаруашылығы жануарларын, техниканы және технологиялық жабдықтарды сатып алуға кредит беру, сондай-ақ лизинг кезінде сыйақы мөлшерлемелерін субсидиялауға – 3 475 683 мың теңге;</w:t>
      </w:r>
    </w:p>
    <w:bookmarkEnd w:id="28"/>
    <w:bookmarkStart w:name="z32" w:id="29"/>
    <w:p>
      <w:pPr>
        <w:spacing w:after="0"/>
        <w:ind w:left="0"/>
        <w:jc w:val="both"/>
      </w:pPr>
      <w:r>
        <w:rPr>
          <w:rFonts w:ascii="Times New Roman"/>
          <w:b w:val="false"/>
          <w:i w:val="false"/>
          <w:color w:val="000000"/>
          <w:sz w:val="28"/>
        </w:rPr>
        <w:t>
      саны зиян тигізудің экономикалық шегінен жоғары зиянды және аса қауіпті зиянды организмдерге және карантинді объектілерге қарсы өңдеу жүргізуге арналған пестицидтердің, биоагенттердің (энтомофагтардың) құнын субсидиялауға – 7 555 мың теңге;</w:t>
      </w:r>
    </w:p>
    <w:bookmarkEnd w:id="29"/>
    <w:bookmarkStart w:name="z33" w:id="30"/>
    <w:p>
      <w:pPr>
        <w:spacing w:after="0"/>
        <w:ind w:left="0"/>
        <w:jc w:val="both"/>
      </w:pPr>
      <w:r>
        <w:rPr>
          <w:rFonts w:ascii="Times New Roman"/>
          <w:b w:val="false"/>
          <w:i w:val="false"/>
          <w:color w:val="000000"/>
          <w:sz w:val="28"/>
        </w:rPr>
        <w:t>
      мемлекеттік атаулы әлеуметтік көмекті төлеуге – 1 303 219 мың теңге;</w:t>
      </w:r>
    </w:p>
    <w:bookmarkEnd w:id="30"/>
    <w:bookmarkStart w:name="z34" w:id="31"/>
    <w:p>
      <w:pPr>
        <w:spacing w:after="0"/>
        <w:ind w:left="0"/>
        <w:jc w:val="both"/>
      </w:pPr>
      <w:r>
        <w:rPr>
          <w:rFonts w:ascii="Times New Roman"/>
          <w:b w:val="false"/>
          <w:i w:val="false"/>
          <w:color w:val="000000"/>
          <w:sz w:val="28"/>
        </w:rPr>
        <w:t>
      үкіметтік емес ұйымдарда мемлекеттік әлеуметтік тапсырысты орналастыруға – 102 035 мың теңге;</w:t>
      </w:r>
    </w:p>
    <w:bookmarkEnd w:id="31"/>
    <w:bookmarkStart w:name="z35" w:id="32"/>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етуге және өмір сүру сапасын жақсартуға – 595 034 мың теңге;</w:t>
      </w:r>
    </w:p>
    <w:bookmarkEnd w:id="32"/>
    <w:bookmarkStart w:name="z36" w:id="33"/>
    <w:p>
      <w:pPr>
        <w:spacing w:after="0"/>
        <w:ind w:left="0"/>
        <w:jc w:val="both"/>
      </w:pPr>
      <w:r>
        <w:rPr>
          <w:rFonts w:ascii="Times New Roman"/>
          <w:b w:val="false"/>
          <w:i w:val="false"/>
          <w:color w:val="000000"/>
          <w:sz w:val="28"/>
        </w:rPr>
        <w:t>
      кохлеарлық импланттарға сөйлеу процессорларын ауыстыру және теңшеу жөніндегі көрсетілетін қызметтерге – 196 520 мың теңге;</w:t>
      </w:r>
    </w:p>
    <w:bookmarkEnd w:id="33"/>
    <w:bookmarkStart w:name="z37" w:id="34"/>
    <w:p>
      <w:pPr>
        <w:spacing w:after="0"/>
        <w:ind w:left="0"/>
        <w:jc w:val="both"/>
      </w:pPr>
      <w:r>
        <w:rPr>
          <w:rFonts w:ascii="Times New Roman"/>
          <w:b w:val="false"/>
          <w:i w:val="false"/>
          <w:color w:val="000000"/>
          <w:sz w:val="28"/>
        </w:rPr>
        <w:t>
      нәтижелі жұмыспен қамтуды дамытуға – 1 107 703 мың теңге;</w:t>
      </w:r>
    </w:p>
    <w:bookmarkEnd w:id="34"/>
    <w:bookmarkStart w:name="z38" w:id="35"/>
    <w:p>
      <w:pPr>
        <w:spacing w:after="0"/>
        <w:ind w:left="0"/>
        <w:jc w:val="both"/>
      </w:pPr>
      <w:r>
        <w:rPr>
          <w:rFonts w:ascii="Times New Roman"/>
          <w:b w:val="false"/>
          <w:i w:val="false"/>
          <w:color w:val="000000"/>
          <w:sz w:val="28"/>
        </w:rPr>
        <w:t>
      мемлекеттік ұйымдардың: стационарлық және жартылай стационарлық үлгідегі медициналық-әлеуметтік мекемелер, үйде қызмет көрсету, уақытша болу ұйымдары, халықты жұмыспен қамту орталықтары жұмыскерлерінің жалақысын көтеруге – 1 243 313 мың теңге;</w:t>
      </w:r>
    </w:p>
    <w:bookmarkEnd w:id="35"/>
    <w:bookmarkStart w:name="z39" w:id="36"/>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3 211 632 мың теңге;</w:t>
      </w:r>
    </w:p>
    <w:bookmarkEnd w:id="36"/>
    <w:bookmarkStart w:name="z40" w:id="37"/>
    <w:p>
      <w:pPr>
        <w:spacing w:after="0"/>
        <w:ind w:left="0"/>
        <w:jc w:val="both"/>
      </w:pPr>
      <w:r>
        <w:rPr>
          <w:rFonts w:ascii="Times New Roman"/>
          <w:b w:val="false"/>
          <w:i w:val="false"/>
          <w:color w:val="000000"/>
          <w:sz w:val="28"/>
        </w:rPr>
        <w:t>
      мектепке дейінгі білім беру ұйымдары педагогтерінің еңбегіне ақы төлеуді ұлғайтуға – 3 433 881 мың теңге;</w:t>
      </w:r>
    </w:p>
    <w:bookmarkEnd w:id="37"/>
    <w:bookmarkStart w:name="z41" w:id="38"/>
    <w:p>
      <w:pPr>
        <w:spacing w:after="0"/>
        <w:ind w:left="0"/>
        <w:jc w:val="both"/>
      </w:pPr>
      <w:r>
        <w:rPr>
          <w:rFonts w:ascii="Times New Roman"/>
          <w:b w:val="false"/>
          <w:i w:val="false"/>
          <w:color w:val="000000"/>
          <w:sz w:val="28"/>
        </w:rPr>
        <w:t>
      мемлекеттік мектепке дейінгі білім беру ұйымдарының дене шынықтыру педагогтеріне сабақтан тыс іс-шараларды өткізгені үшін қосымша ақы төлеуге – 21 557 мың теңге;</w:t>
      </w:r>
    </w:p>
    <w:bookmarkEnd w:id="38"/>
    <w:bookmarkStart w:name="z42" w:id="39"/>
    <w:p>
      <w:pPr>
        <w:spacing w:after="0"/>
        <w:ind w:left="0"/>
        <w:jc w:val="both"/>
      </w:pPr>
      <w:r>
        <w:rPr>
          <w:rFonts w:ascii="Times New Roman"/>
          <w:b w:val="false"/>
          <w:i w:val="false"/>
          <w:color w:val="000000"/>
          <w:sz w:val="28"/>
        </w:rPr>
        <w:t>
      мемлекеттік мектепке дейінгі білім беру ұйымдарының педагогтеріне біліктілік санаты үшін қосымша ақы төлеуге – 566 687 мың теңге;</w:t>
      </w:r>
    </w:p>
    <w:bookmarkEnd w:id="39"/>
    <w:bookmarkStart w:name="z43" w:id="40"/>
    <w:p>
      <w:pPr>
        <w:spacing w:after="0"/>
        <w:ind w:left="0"/>
        <w:jc w:val="both"/>
      </w:pPr>
      <w:r>
        <w:rPr>
          <w:rFonts w:ascii="Times New Roman"/>
          <w:b w:val="false"/>
          <w:i w:val="false"/>
          <w:color w:val="000000"/>
          <w:sz w:val="28"/>
        </w:rPr>
        <w:t>
      үш жастан алты жасқа дейінгі балаларды мектепке дейінгі тәрбиемен және оқытумен қамтуды қамтамасыз етуге – 258 930 мың теңге;</w:t>
      </w:r>
    </w:p>
    <w:bookmarkEnd w:id="40"/>
    <w:bookmarkStart w:name="z44" w:id="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мектепке дейінгі білім беру ұйымдарының медицина қызметкерлерінің еңбегіне ақы төлеуді ұлғайтуға – 274 010 мың теңге;</w:t>
      </w:r>
    </w:p>
    <w:bookmarkEnd w:id="41"/>
    <w:bookmarkStart w:name="z46" w:id="42"/>
    <w:p>
      <w:pPr>
        <w:spacing w:after="0"/>
        <w:ind w:left="0"/>
        <w:jc w:val="both"/>
      </w:pPr>
      <w:r>
        <w:rPr>
          <w:rFonts w:ascii="Times New Roman"/>
          <w:b w:val="false"/>
          <w:i w:val="false"/>
          <w:color w:val="000000"/>
          <w:sz w:val="28"/>
        </w:rPr>
        <w:t>
      мемлекеттік орта білім беру ұйымдарында жан басына шаққандағы қаржыландыруды іске асыруға – 3 321 734 мың теңге;</w:t>
      </w:r>
    </w:p>
    <w:bookmarkEnd w:id="42"/>
    <w:bookmarkStart w:name="z47" w:id="43"/>
    <w:p>
      <w:pPr>
        <w:spacing w:after="0"/>
        <w:ind w:left="0"/>
        <w:jc w:val="both"/>
      </w:pPr>
      <w:r>
        <w:rPr>
          <w:rFonts w:ascii="Times New Roman"/>
          <w:b w:val="false"/>
          <w:i w:val="false"/>
          <w:color w:val="000000"/>
          <w:sz w:val="28"/>
        </w:rPr>
        <w:t>
      ересектерге арналған қосымша білім беру ұйымдарын қоспағанда, мемлекеттік білім беру ұйымдары педагогтерінің еңбегіне ақы төлеуді ұлғайтуға – 23 886 288 мың теңге;</w:t>
      </w:r>
    </w:p>
    <w:bookmarkEnd w:id="43"/>
    <w:bookmarkStart w:name="z48" w:id="44"/>
    <w:p>
      <w:pPr>
        <w:spacing w:after="0"/>
        <w:ind w:left="0"/>
        <w:jc w:val="both"/>
      </w:pPr>
      <w:r>
        <w:rPr>
          <w:rFonts w:ascii="Times New Roman"/>
          <w:b w:val="false"/>
          <w:i w:val="false"/>
          <w:color w:val="000000"/>
          <w:sz w:val="28"/>
        </w:rPr>
        <w:t>
      ересектерге арналған қосымша білім беру ұйымдарын қоспағанда, мемлекеттік білім беру ұйымдарының педагогтеріне біліктілік санаты үшін қосымша ақы төлеуге – 8 211 865 мың теңге;</w:t>
      </w:r>
    </w:p>
    <w:bookmarkEnd w:id="44"/>
    <w:bookmarkStart w:name="z49" w:id="45"/>
    <w:p>
      <w:pPr>
        <w:spacing w:after="0"/>
        <w:ind w:left="0"/>
        <w:jc w:val="both"/>
      </w:pPr>
      <w:r>
        <w:rPr>
          <w:rFonts w:ascii="Times New Roman"/>
          <w:b w:val="false"/>
          <w:i w:val="false"/>
          <w:color w:val="000000"/>
          <w:sz w:val="28"/>
        </w:rPr>
        <w:t>
      мемлекеттік орта білім беру ұйымдарының дене шынықтыру педагогтеріне сабақтан тыс іс-шараларды өткізгені үшін қосымша ақы төлеуге – 258 687 мың теңге;</w:t>
      </w:r>
    </w:p>
    <w:bookmarkEnd w:id="45"/>
    <w:bookmarkStart w:name="z50" w:id="46"/>
    <w:p>
      <w:pPr>
        <w:spacing w:after="0"/>
        <w:ind w:left="0"/>
        <w:jc w:val="both"/>
      </w:pPr>
      <w:r>
        <w:rPr>
          <w:rFonts w:ascii="Times New Roman"/>
          <w:b w:val="false"/>
          <w:i w:val="false"/>
          <w:color w:val="000000"/>
          <w:sz w:val="28"/>
        </w:rPr>
        <w:t>
      мемлекеттік орта білім беру ұйымдарының әдістемелік орталықтарының (кабинеттерінің) әдіскерлеріне магистр дәрежесі үшін қосымша ақы төлеуге – 2 043 мың теңге;</w:t>
      </w:r>
    </w:p>
    <w:bookmarkEnd w:id="46"/>
    <w:bookmarkStart w:name="z51" w:id="47"/>
    <w:p>
      <w:pPr>
        <w:spacing w:after="0"/>
        <w:ind w:left="0"/>
        <w:jc w:val="both"/>
      </w:pPr>
      <w:r>
        <w:rPr>
          <w:rFonts w:ascii="Times New Roman"/>
          <w:b w:val="false"/>
          <w:i w:val="false"/>
          <w:color w:val="000000"/>
          <w:sz w:val="28"/>
        </w:rPr>
        <w:t>
      ересектерге арналған қосымша білім беру ұйымдарын қоспағанда, мемлекеттік білім беру ұйымдарының медицина қызметкерлерінің еңбегіне ақы төлеуді ұлғайтуға – 64 169 мың теңге;</w:t>
      </w:r>
    </w:p>
    <w:bookmarkEnd w:id="47"/>
    <w:bookmarkStart w:name="z52" w:id="48"/>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ұйымдарындағы білім алушылардың мемлекеттік стипендиясының мөлшерін ұлғайтуға – 371 710 мың теңге;</w:t>
      </w:r>
    </w:p>
    <w:bookmarkEnd w:id="48"/>
    <w:bookmarkStart w:name="z53" w:id="49"/>
    <w:p>
      <w:pPr>
        <w:spacing w:after="0"/>
        <w:ind w:left="0"/>
        <w:jc w:val="both"/>
      </w:pPr>
      <w:r>
        <w:rPr>
          <w:rFonts w:ascii="Times New Roman"/>
          <w:b w:val="false"/>
          <w:i w:val="false"/>
          <w:color w:val="000000"/>
          <w:sz w:val="28"/>
        </w:rPr>
        <w:t>
      мемлекеттік техникалық және кәсіптік, орта білімнен кейінгі білім беру ұйымдарының дене шынықтыру педагогтеріне сабақтан тыс іс-шараларды өткізгені үшін қосымша ақы төлеуге – 15 161 мың теңге;</w:t>
      </w:r>
    </w:p>
    <w:bookmarkEnd w:id="49"/>
    <w:bookmarkStart w:name="z54" w:id="50"/>
    <w:p>
      <w:pPr>
        <w:spacing w:after="0"/>
        <w:ind w:left="0"/>
        <w:jc w:val="both"/>
      </w:pPr>
      <w:r>
        <w:rPr>
          <w:rFonts w:ascii="Times New Roman"/>
          <w:b w:val="false"/>
          <w:i w:val="false"/>
          <w:color w:val="000000"/>
          <w:sz w:val="28"/>
        </w:rPr>
        <w:t>
      мемлекеттік техникалық және кәсіптік, орта білімнен кейінгі білім беру ұйымдары педагогтерінің еңбегіне ақы төлеуді ұлғайтуға – 1 291 830 мың теңге;</w:t>
      </w:r>
    </w:p>
    <w:bookmarkEnd w:id="50"/>
    <w:bookmarkStart w:name="z55" w:id="51"/>
    <w:p>
      <w:pPr>
        <w:spacing w:after="0"/>
        <w:ind w:left="0"/>
        <w:jc w:val="both"/>
      </w:pPr>
      <w:r>
        <w:rPr>
          <w:rFonts w:ascii="Times New Roman"/>
          <w:b w:val="false"/>
          <w:i w:val="false"/>
          <w:color w:val="000000"/>
          <w:sz w:val="28"/>
        </w:rPr>
        <w:t>
      мемлекеттік техникалық және кәсіптік, орта білімнен кейінгі білім беру ұйымдарының педагогтеріне біліктілік санаты үшін қосымша ақы төлеуге – 321 512 мың теңге;</w:t>
      </w:r>
    </w:p>
    <w:bookmarkEnd w:id="51"/>
    <w:bookmarkStart w:name="z56" w:id="52"/>
    <w:p>
      <w:pPr>
        <w:spacing w:after="0"/>
        <w:ind w:left="0"/>
        <w:jc w:val="both"/>
      </w:pPr>
      <w:r>
        <w:rPr>
          <w:rFonts w:ascii="Times New Roman"/>
          <w:b w:val="false"/>
          <w:i w:val="false"/>
          <w:color w:val="000000"/>
          <w:sz w:val="28"/>
        </w:rPr>
        <w:t>
      мемлекеттік техникалық және кәсіптік, орта білімнен кейінгі білім беру ұйымдарындағы медицина қызметкерлерінің еңбегіне ақы төлеуді ұлғайтуға – 32 378 мың теңге;</w:t>
      </w:r>
    </w:p>
    <w:bookmarkEnd w:id="52"/>
    <w:bookmarkStart w:name="z57" w:id="53"/>
    <w:p>
      <w:pPr>
        <w:spacing w:after="0"/>
        <w:ind w:left="0"/>
        <w:jc w:val="both"/>
      </w:pPr>
      <w:r>
        <w:rPr>
          <w:rFonts w:ascii="Times New Roman"/>
          <w:b w:val="false"/>
          <w:i w:val="false"/>
          <w:color w:val="000000"/>
          <w:sz w:val="28"/>
        </w:rPr>
        <w:t>
      көпбалалы және аз қамтылған отбасылардың балалары үшін жоғары білімі бар мамандарды даярлауға мемлекеттік білім беру тапсырысын орналастыруға – 93 974 мың теңге;</w:t>
      </w:r>
    </w:p>
    <w:bookmarkEnd w:id="53"/>
    <w:bookmarkStart w:name="z58" w:id="54"/>
    <w:p>
      <w:pPr>
        <w:spacing w:after="0"/>
        <w:ind w:left="0"/>
        <w:jc w:val="both"/>
      </w:pPr>
      <w:r>
        <w:rPr>
          <w:rFonts w:ascii="Times New Roman"/>
          <w:b w:val="false"/>
          <w:i w:val="false"/>
          <w:color w:val="000000"/>
          <w:sz w:val="28"/>
        </w:rPr>
        <w:t>
      медициналық ұйымның жыныстық құмарлықты төмендететін, сот шешімі негізінде жүзеге асырылатын іс-шараларды өткізуіне – 835 мың теңге;</w:t>
      </w:r>
    </w:p>
    <w:bookmarkEnd w:id="54"/>
    <w:bookmarkStart w:name="z59" w:id="55"/>
    <w:p>
      <w:pPr>
        <w:spacing w:after="0"/>
        <w:ind w:left="0"/>
        <w:jc w:val="both"/>
      </w:pPr>
      <w:r>
        <w:rPr>
          <w:rFonts w:ascii="Times New Roman"/>
          <w:b w:val="false"/>
          <w:i w:val="false"/>
          <w:color w:val="000000"/>
          <w:sz w:val="28"/>
        </w:rPr>
        <w:t>
      қаржы лизингі шарттарымен сатып алынған санитариялық көлік бойынша лизинг төлемдерін өтеуге – 726 768 мың теңге;</w:t>
      </w:r>
    </w:p>
    <w:bookmarkEnd w:id="55"/>
    <w:bookmarkStart w:name="z60" w:id="56"/>
    <w:p>
      <w:pPr>
        <w:spacing w:after="0"/>
        <w:ind w:left="0"/>
        <w:jc w:val="both"/>
      </w:pPr>
      <w:r>
        <w:rPr>
          <w:rFonts w:ascii="Times New Roman"/>
          <w:b w:val="false"/>
          <w:i w:val="false"/>
          <w:color w:val="000000"/>
          <w:sz w:val="28"/>
        </w:rPr>
        <w:t>
      вакциналарды және басқа да иммундық-биологиялық препараттарды сатып алуға – 1 311 508 мың теңге;</w:t>
      </w:r>
    </w:p>
    <w:bookmarkEnd w:id="56"/>
    <w:bookmarkStart w:name="z61" w:id="57"/>
    <w:p>
      <w:pPr>
        <w:spacing w:after="0"/>
        <w:ind w:left="0"/>
        <w:jc w:val="both"/>
      </w:pPr>
      <w:r>
        <w:rPr>
          <w:rFonts w:ascii="Times New Roman"/>
          <w:b w:val="false"/>
          <w:i w:val="false"/>
          <w:color w:val="000000"/>
          <w:sz w:val="28"/>
        </w:rPr>
        <w:t>
      саламатты өмір салтын насихаттауға – 19 157 мың теңге;</w:t>
      </w:r>
    </w:p>
    <w:bookmarkEnd w:id="57"/>
    <w:bookmarkStart w:name="z62" w:id="58"/>
    <w:p>
      <w:pPr>
        <w:spacing w:after="0"/>
        <w:ind w:left="0"/>
        <w:jc w:val="both"/>
      </w:pPr>
      <w:r>
        <w:rPr>
          <w:rFonts w:ascii="Times New Roman"/>
          <w:b w:val="false"/>
          <w:i w:val="false"/>
          <w:color w:val="000000"/>
          <w:sz w:val="28"/>
        </w:rPr>
        <w:t>
      ЖИТС профилактикасы және оған қарсы күрес жөніндегі іс-шараларды іске асыруға – 99 569 мың теңге;</w:t>
      </w:r>
    </w:p>
    <w:bookmarkEnd w:id="58"/>
    <w:bookmarkStart w:name="z63" w:id="59"/>
    <w:p>
      <w:pPr>
        <w:spacing w:after="0"/>
        <w:ind w:left="0"/>
        <w:jc w:val="both"/>
      </w:pPr>
      <w:r>
        <w:rPr>
          <w:rFonts w:ascii="Times New Roman"/>
          <w:b w:val="false"/>
          <w:i w:val="false"/>
          <w:color w:val="000000"/>
          <w:sz w:val="28"/>
        </w:rPr>
        <w:t>
      жергілікті атқарушы органдардың денсаулық сақтау саласындағы ұйымдары қызметкерлерінің жалақысын көтеруге – 116 645 мың теңге;</w:t>
      </w:r>
    </w:p>
    <w:bookmarkEnd w:id="59"/>
    <w:bookmarkStart w:name="z64" w:id="60"/>
    <w:p>
      <w:pPr>
        <w:spacing w:after="0"/>
        <w:ind w:left="0"/>
        <w:jc w:val="both"/>
      </w:pPr>
      <w:r>
        <w:rPr>
          <w:rFonts w:ascii="Times New Roman"/>
          <w:b w:val="false"/>
          <w:i w:val="false"/>
          <w:color w:val="000000"/>
          <w:sz w:val="28"/>
        </w:rPr>
        <w:t>
      тергеу изоляторларында және қылмыстық-атқару жүйесі мекемелерінде ұсталатын адамдарға медициналық көмек көрсетуге – 28 845 мың теңге;</w:t>
      </w:r>
    </w:p>
    <w:bookmarkEnd w:id="60"/>
    <w:bookmarkStart w:name="z65" w:id="61"/>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 1 111 673 мың теңге;</w:t>
      </w:r>
    </w:p>
    <w:bookmarkEnd w:id="61"/>
    <w:bookmarkStart w:name="z66" w:id="62"/>
    <w:p>
      <w:pPr>
        <w:spacing w:after="0"/>
        <w:ind w:left="0"/>
        <w:jc w:val="both"/>
      </w:pPr>
      <w:r>
        <w:rPr>
          <w:rFonts w:ascii="Times New Roman"/>
          <w:b w:val="false"/>
          <w:i w:val="false"/>
          <w:color w:val="000000"/>
          <w:sz w:val="28"/>
        </w:rPr>
        <w:t>
      дене шынықтыру және спорт саласындағы мемлекеттік ұйымдардың медицина қызметкерлерінің еңбегіне ақы төлеуді ұлғайтуға – 55 891 мың теңге;</w:t>
      </w:r>
    </w:p>
    <w:bookmarkEnd w:id="62"/>
    <w:bookmarkStart w:name="z67" w:id="63"/>
    <w:p>
      <w:pPr>
        <w:spacing w:after="0"/>
        <w:ind w:left="0"/>
        <w:jc w:val="both"/>
      </w:pPr>
      <w:r>
        <w:rPr>
          <w:rFonts w:ascii="Times New Roman"/>
          <w:b w:val="false"/>
          <w:i w:val="false"/>
          <w:color w:val="000000"/>
          <w:sz w:val="28"/>
        </w:rPr>
        <w:t>
      дене шынықтыру және спорт саласындағы мемлекеттік орта және қосымша білім беру ұйымдары педагогтерінің еңбегіне ақы төлеуді ұлғайтуға – 900 515 мың теңге;</w:t>
      </w:r>
    </w:p>
    <w:bookmarkEnd w:id="63"/>
    <w:bookmarkStart w:name="z68" w:id="64"/>
    <w:p>
      <w:pPr>
        <w:spacing w:after="0"/>
        <w:ind w:left="0"/>
        <w:jc w:val="both"/>
      </w:pPr>
      <w:r>
        <w:rPr>
          <w:rFonts w:ascii="Times New Roman"/>
          <w:b w:val="false"/>
          <w:i w:val="false"/>
          <w:color w:val="000000"/>
          <w:sz w:val="28"/>
        </w:rPr>
        <w:t>
      кәсіпкерлік субъектілерінің санитариялық-гигиеналық тораптарды күтіп-ұстауға арналған шығындарының бір бөлігін субсидиялауға – 35 403 мың теңге;</w:t>
      </w:r>
    </w:p>
    <w:bookmarkEnd w:id="64"/>
    <w:bookmarkStart w:name="z69" w:id="65"/>
    <w:p>
      <w:pPr>
        <w:spacing w:after="0"/>
        <w:ind w:left="0"/>
        <w:jc w:val="both"/>
      </w:pPr>
      <w:r>
        <w:rPr>
          <w:rFonts w:ascii="Times New Roman"/>
          <w:b w:val="false"/>
          <w:i w:val="false"/>
          <w:color w:val="000000"/>
          <w:sz w:val="28"/>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беруге – 119 558 мың теңге;</w:t>
      </w:r>
    </w:p>
    <w:bookmarkEnd w:id="65"/>
    <w:bookmarkStart w:name="z70" w:id="66"/>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 сайлауын қамтамасыз етуге және өткізуге – 206 649 мың теңге;</w:t>
      </w:r>
    </w:p>
    <w:bookmarkEnd w:id="66"/>
    <w:bookmarkStart w:name="z71" w:id="67"/>
    <w:p>
      <w:pPr>
        <w:spacing w:after="0"/>
        <w:ind w:left="0"/>
        <w:jc w:val="both"/>
      </w:pPr>
      <w:r>
        <w:rPr>
          <w:rFonts w:ascii="Times New Roman"/>
          <w:b w:val="false"/>
          <w:i w:val="false"/>
          <w:color w:val="000000"/>
          <w:sz w:val="28"/>
        </w:rPr>
        <w:t>
      мамандарды әлеуметтік қолдау шараларын іске асыруға кредит беруге – 1 745 910 мың теңге;</w:t>
      </w:r>
    </w:p>
    <w:bookmarkEnd w:id="67"/>
    <w:bookmarkStart w:name="z72" w:id="68"/>
    <w:p>
      <w:pPr>
        <w:spacing w:after="0"/>
        <w:ind w:left="0"/>
        <w:jc w:val="both"/>
      </w:pPr>
      <w:r>
        <w:rPr>
          <w:rFonts w:ascii="Times New Roman"/>
          <w:b w:val="false"/>
          <w:i w:val="false"/>
          <w:color w:val="000000"/>
          <w:sz w:val="28"/>
        </w:rPr>
        <w:t>
      кондоминиум объектілерінің ортақ мүлкіне күрделі жөндеу жүргізуге кредит беруге – 279 684 мың теңге;</w:t>
      </w:r>
    </w:p>
    <w:bookmarkEnd w:id="68"/>
    <w:bookmarkStart w:name="z73" w:id="69"/>
    <w:p>
      <w:pPr>
        <w:spacing w:after="0"/>
        <w:ind w:left="0"/>
        <w:jc w:val="both"/>
      </w:pPr>
      <w:r>
        <w:rPr>
          <w:rFonts w:ascii="Times New Roman"/>
          <w:b w:val="false"/>
          <w:i w:val="false"/>
          <w:color w:val="000000"/>
          <w:sz w:val="28"/>
        </w:rPr>
        <w:t>
      халықты, объектілер мен аумақтарды табиғи дүлей зілзалалардан инженерлік қорғау жөніндегі жұмыстарды жүргізуге – 1 591 715 мың теңге;</w:t>
      </w:r>
    </w:p>
    <w:bookmarkEnd w:id="69"/>
    <w:bookmarkStart w:name="z74" w:id="70"/>
    <w:p>
      <w:pPr>
        <w:spacing w:after="0"/>
        <w:ind w:left="0"/>
        <w:jc w:val="both"/>
      </w:pPr>
      <w:r>
        <w:rPr>
          <w:rFonts w:ascii="Times New Roman"/>
          <w:b w:val="false"/>
          <w:i w:val="false"/>
          <w:color w:val="000000"/>
          <w:sz w:val="28"/>
        </w:rPr>
        <w:t>
      жылу-энергетика жүйесін дамытуға – 1 911 669 мың теңге;</w:t>
      </w:r>
    </w:p>
    <w:bookmarkEnd w:id="70"/>
    <w:bookmarkStart w:name="z75" w:id="71"/>
    <w:p>
      <w:pPr>
        <w:spacing w:after="0"/>
        <w:ind w:left="0"/>
        <w:jc w:val="both"/>
      </w:pPr>
      <w:r>
        <w:rPr>
          <w:rFonts w:ascii="Times New Roman"/>
          <w:b w:val="false"/>
          <w:i w:val="false"/>
          <w:color w:val="000000"/>
          <w:sz w:val="28"/>
        </w:rPr>
        <w:t>
      облыс орталықтарына инженерлік және көлік (аббаттандыру) инфрақұрылымын дамытуға – 1 734 147 мың теңге;</w:t>
      </w:r>
    </w:p>
    <w:bookmarkEnd w:id="71"/>
    <w:bookmarkStart w:name="z76" w:id="72"/>
    <w:p>
      <w:pPr>
        <w:spacing w:after="0"/>
        <w:ind w:left="0"/>
        <w:jc w:val="both"/>
      </w:pPr>
      <w:r>
        <w:rPr>
          <w:rFonts w:ascii="Times New Roman"/>
          <w:b w:val="false"/>
          <w:i w:val="false"/>
          <w:color w:val="000000"/>
          <w:sz w:val="28"/>
        </w:rPr>
        <w:t>
      индустриялық инфрақұрылымды дамытуға – 2 424 340 мың теңге;</w:t>
      </w:r>
    </w:p>
    <w:bookmarkEnd w:id="72"/>
    <w:bookmarkStart w:name="z77" w:id="73"/>
    <w:p>
      <w:pPr>
        <w:spacing w:after="0"/>
        <w:ind w:left="0"/>
        <w:jc w:val="both"/>
      </w:pPr>
      <w:r>
        <w:rPr>
          <w:rFonts w:ascii="Times New Roman"/>
          <w:b w:val="false"/>
          <w:i w:val="false"/>
          <w:color w:val="000000"/>
          <w:sz w:val="28"/>
        </w:rPr>
        <w:t>
      мәслихаттар депутаттары қызметінің тиімділігін арттыруға – 53 445 мың теңге;</w:t>
      </w:r>
    </w:p>
    <w:bookmarkEnd w:id="73"/>
    <w:bookmarkStart w:name="z78" w:id="74"/>
    <w:p>
      <w:pPr>
        <w:spacing w:after="0"/>
        <w:ind w:left="0"/>
        <w:jc w:val="both"/>
      </w:pPr>
      <w:r>
        <w:rPr>
          <w:rFonts w:ascii="Times New Roman"/>
          <w:b w:val="false"/>
          <w:i w:val="false"/>
          <w:color w:val="000000"/>
          <w:sz w:val="28"/>
        </w:rPr>
        <w:t>
      асыл тұқымды мал шаруашылығын дамытуды, мал шаруашылығы өнімдерінің өнімділігі мен сапасын арттыруды субсидиялауға – 265 923 мың теңге;</w:t>
      </w:r>
    </w:p>
    <w:bookmarkEnd w:id="74"/>
    <w:bookmarkStart w:name="z79" w:id="75"/>
    <w:p>
      <w:pPr>
        <w:spacing w:after="0"/>
        <w:ind w:left="0"/>
        <w:jc w:val="both"/>
      </w:pPr>
      <w:r>
        <w:rPr>
          <w:rFonts w:ascii="Times New Roman"/>
          <w:b w:val="false"/>
          <w:i w:val="false"/>
          <w:color w:val="000000"/>
          <w:sz w:val="28"/>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субсидиялауға – 798 693 мың теңге;</w:t>
      </w:r>
    </w:p>
    <w:bookmarkEnd w:id="75"/>
    <w:bookmarkStart w:name="z80" w:id="76"/>
    <w:p>
      <w:pPr>
        <w:spacing w:after="0"/>
        <w:ind w:left="0"/>
        <w:jc w:val="both"/>
      </w:pPr>
      <w:r>
        <w:rPr>
          <w:rFonts w:ascii="Times New Roman"/>
          <w:b w:val="false"/>
          <w:i w:val="false"/>
          <w:color w:val="000000"/>
          <w:sz w:val="28"/>
        </w:rPr>
        <w:t>
      басым дақылдар өндірісін дамытуды субсидиялауға – 237 575 мың теңге;</w:t>
      </w:r>
    </w:p>
    <w:bookmarkEnd w:id="76"/>
    <w:bookmarkStart w:name="z81" w:id="77"/>
    <w:p>
      <w:pPr>
        <w:spacing w:after="0"/>
        <w:ind w:left="0"/>
        <w:jc w:val="both"/>
      </w:pPr>
      <w:r>
        <w:rPr>
          <w:rFonts w:ascii="Times New Roman"/>
          <w:b w:val="false"/>
          <w:i w:val="false"/>
          <w:color w:val="000000"/>
          <w:sz w:val="28"/>
        </w:rPr>
        <w:t>
      сұранысқа ие мамандықтар бойынша жастарды тегін техникалық және кәсіптік біліммен қамтамасыз етуге – 122 025 мың теңге;</w:t>
      </w:r>
    </w:p>
    <w:bookmarkEnd w:id="77"/>
    <w:bookmarkStart w:name="z82" w:id="78"/>
    <w:p>
      <w:pPr>
        <w:spacing w:after="0"/>
        <w:ind w:left="0"/>
        <w:jc w:val="both"/>
      </w:pPr>
      <w:r>
        <w:rPr>
          <w:rFonts w:ascii="Times New Roman"/>
          <w:b w:val="false"/>
          <w:i w:val="false"/>
          <w:color w:val="000000"/>
          <w:sz w:val="28"/>
        </w:rPr>
        <w:t>
      ауылдық елді мекендер мен шағын қалаларда микрокредиттер беруге – 2 159 827 мың теңге;</w:t>
      </w:r>
    </w:p>
    <w:bookmarkEnd w:id="78"/>
    <w:bookmarkStart w:name="z83" w:id="79"/>
    <w:p>
      <w:pPr>
        <w:spacing w:after="0"/>
        <w:ind w:left="0"/>
        <w:jc w:val="both"/>
      </w:pPr>
      <w:r>
        <w:rPr>
          <w:rFonts w:ascii="Times New Roman"/>
          <w:b w:val="false"/>
          <w:i w:val="false"/>
          <w:color w:val="000000"/>
          <w:sz w:val="28"/>
        </w:rPr>
        <w:t>
      әлеуметтiк қамтамасыз ету объектілерін салуға және реконструкциялауға – 1 000 000 мың теңге;</w:t>
      </w:r>
    </w:p>
    <w:bookmarkEnd w:id="79"/>
    <w:bookmarkStart w:name="z84" w:id="80"/>
    <w:p>
      <w:pPr>
        <w:spacing w:after="0"/>
        <w:ind w:left="0"/>
        <w:jc w:val="both"/>
      </w:pPr>
      <w:r>
        <w:rPr>
          <w:rFonts w:ascii="Times New Roman"/>
          <w:b w:val="false"/>
          <w:i w:val="false"/>
          <w:color w:val="000000"/>
          <w:sz w:val="28"/>
        </w:rPr>
        <w:t>
      облыстық бюджеттерге шағын және моноқалалардағы бюджеттік инвестициялық жобаларды іске асыруға – 1 413 237 мың теңге;</w:t>
      </w:r>
    </w:p>
    <w:bookmarkEnd w:id="80"/>
    <w:p>
      <w:pPr>
        <w:spacing w:after="0"/>
        <w:ind w:left="0"/>
        <w:jc w:val="both"/>
      </w:pPr>
      <w:r>
        <w:rPr>
          <w:rFonts w:ascii="Times New Roman"/>
          <w:b w:val="false"/>
          <w:i w:val="false"/>
          <w:color w:val="000000"/>
          <w:sz w:val="28"/>
        </w:rPr>
        <w:t>
      мемлекеттік орта білім беру ұйымдары педагогтерінің нормативтік оқу жүктемесінің төмендеуіне байланысты төмен тұрған бюджеттердің шығындарын өтеуге – 894 907 мың теңге;</w:t>
      </w:r>
    </w:p>
    <w:bookmarkStart w:name="z85" w:id="81"/>
    <w:p>
      <w:pPr>
        <w:spacing w:after="0"/>
        <w:ind w:left="0"/>
        <w:jc w:val="both"/>
      </w:pPr>
      <w:r>
        <w:rPr>
          <w:rFonts w:ascii="Times New Roman"/>
          <w:b w:val="false"/>
          <w:i w:val="false"/>
          <w:color w:val="000000"/>
          <w:sz w:val="28"/>
        </w:rPr>
        <w:t>
      2) 2022 жылға арналған облыстық бюджетте Қазақстан Республикасының Ұлттық қорынан бөлінетін нысаналы трансферттердің түсімі – 17 781 916 мың теңге жалпы сомасында ескерілсін:</w:t>
      </w:r>
    </w:p>
    <w:bookmarkEnd w:id="81"/>
    <w:bookmarkStart w:name="z86" w:id="82"/>
    <w:p>
      <w:pPr>
        <w:spacing w:after="0"/>
        <w:ind w:left="0"/>
        <w:jc w:val="both"/>
      </w:pPr>
      <w:r>
        <w:rPr>
          <w:rFonts w:ascii="Times New Roman"/>
          <w:b w:val="false"/>
          <w:i w:val="false"/>
          <w:color w:val="000000"/>
          <w:sz w:val="28"/>
        </w:rPr>
        <w:t>
      "Ауыл – Ел бесігі" жобасы шеңберінде ауылдық елді мекендердегі әлеуметтік және инженерлік инфрақұрылым жөніндегі іс-шараларды іске асыруға – 3 329 904 мың теңге;</w:t>
      </w:r>
    </w:p>
    <w:bookmarkEnd w:id="82"/>
    <w:bookmarkStart w:name="z87" w:id="83"/>
    <w:p>
      <w:pPr>
        <w:spacing w:after="0"/>
        <w:ind w:left="0"/>
        <w:jc w:val="both"/>
      </w:pPr>
      <w:r>
        <w:rPr>
          <w:rFonts w:ascii="Times New Roman"/>
          <w:b w:val="false"/>
          <w:i w:val="false"/>
          <w:color w:val="000000"/>
          <w:sz w:val="28"/>
        </w:rPr>
        <w:t>
      коммуналдық тұрғын үй қорының тұрғын үйін салуға және (немесе) реконструкциялауға, соның ішінде: аз қамтылған көпбалалы отбасылар үшін тұрғын үй салу – 122 267 мың теңге;</w:t>
      </w:r>
    </w:p>
    <w:bookmarkEnd w:id="83"/>
    <w:bookmarkStart w:name="z88" w:id="84"/>
    <w:p>
      <w:pPr>
        <w:spacing w:after="0"/>
        <w:ind w:left="0"/>
        <w:jc w:val="both"/>
      </w:pPr>
      <w:r>
        <w:rPr>
          <w:rFonts w:ascii="Times New Roman"/>
          <w:b w:val="false"/>
          <w:i w:val="false"/>
          <w:color w:val="000000"/>
          <w:sz w:val="28"/>
        </w:rPr>
        <w:t>
      инженерлік-коммуникациялық инфрақұрылымды дамытуға және (немесе) жайластыруға – 4 528 813 мың теңге;</w:t>
      </w:r>
    </w:p>
    <w:bookmarkEnd w:id="84"/>
    <w:bookmarkStart w:name="z89" w:id="85"/>
    <w:p>
      <w:pPr>
        <w:spacing w:after="0"/>
        <w:ind w:left="0"/>
        <w:jc w:val="both"/>
      </w:pPr>
      <w:r>
        <w:rPr>
          <w:rFonts w:ascii="Times New Roman"/>
          <w:b w:val="false"/>
          <w:i w:val="false"/>
          <w:color w:val="000000"/>
          <w:sz w:val="28"/>
        </w:rPr>
        <w:t>
      сумен жабдықтау және су бұру жүйелерін дамытуға – 795 499 мың теңге;</w:t>
      </w:r>
    </w:p>
    <w:bookmarkEnd w:id="85"/>
    <w:p>
      <w:pPr>
        <w:spacing w:after="0"/>
        <w:ind w:left="0"/>
        <w:jc w:val="both"/>
      </w:pPr>
      <w:r>
        <w:rPr>
          <w:rFonts w:ascii="Times New Roman"/>
          <w:b w:val="false"/>
          <w:i w:val="false"/>
          <w:color w:val="000000"/>
          <w:sz w:val="28"/>
        </w:rPr>
        <w:t>
      ауылдық елді мекендердегі сумен жабдықтау және су бұру жүйелерін дамытуға – 4 105 217 мың теңге;</w:t>
      </w:r>
    </w:p>
    <w:p>
      <w:pPr>
        <w:spacing w:after="0"/>
        <w:ind w:left="0"/>
        <w:jc w:val="both"/>
      </w:pPr>
      <w:r>
        <w:rPr>
          <w:rFonts w:ascii="Times New Roman"/>
          <w:b w:val="false"/>
          <w:i w:val="false"/>
          <w:color w:val="000000"/>
          <w:sz w:val="28"/>
        </w:rPr>
        <w:t>
      газ тасымалдау жүйесін дамытуға – 418 953 мың теңге;</w:t>
      </w:r>
    </w:p>
    <w:p>
      <w:pPr>
        <w:spacing w:after="0"/>
        <w:ind w:left="0"/>
        <w:jc w:val="both"/>
      </w:pPr>
      <w:r>
        <w:rPr>
          <w:rFonts w:ascii="Times New Roman"/>
          <w:b w:val="false"/>
          <w:i w:val="false"/>
          <w:color w:val="000000"/>
          <w:sz w:val="28"/>
        </w:rPr>
        <w:t>
      көліктік инфрақұрылымды дамытуға – 3 400 000 мың теңге;</w:t>
      </w:r>
    </w:p>
    <w:p>
      <w:pPr>
        <w:spacing w:after="0"/>
        <w:ind w:left="0"/>
        <w:jc w:val="both"/>
      </w:pPr>
      <w:r>
        <w:rPr>
          <w:rFonts w:ascii="Times New Roman"/>
          <w:b w:val="false"/>
          <w:i w:val="false"/>
          <w:color w:val="000000"/>
          <w:sz w:val="28"/>
        </w:rPr>
        <w:t>
      шағын және моноқалалардағы бюджеттік инвестициялық жобаларды іске асыруға – 737 145 мың теңге;</w:t>
      </w:r>
    </w:p>
    <w:p>
      <w:pPr>
        <w:spacing w:after="0"/>
        <w:ind w:left="0"/>
        <w:jc w:val="both"/>
      </w:pPr>
      <w:r>
        <w:rPr>
          <w:rFonts w:ascii="Times New Roman"/>
          <w:b w:val="false"/>
          <w:i w:val="false"/>
          <w:color w:val="000000"/>
          <w:sz w:val="28"/>
        </w:rPr>
        <w:t>
      "Ауыл - Ел бесігі" жобасы шеңберінде ауылдық елді мекендердегі әлеуметтік және инженерлік инфрақұрылымдарды дамытуға – 344 118 мың теңге;</w:t>
      </w:r>
    </w:p>
    <w:p>
      <w:pPr>
        <w:spacing w:after="0"/>
        <w:ind w:left="0"/>
        <w:jc w:val="both"/>
      </w:pPr>
      <w:r>
        <w:rPr>
          <w:rFonts w:ascii="Times New Roman"/>
          <w:b w:val="false"/>
          <w:i w:val="false"/>
          <w:color w:val="000000"/>
          <w:sz w:val="28"/>
        </w:rPr>
        <w:t>
      3) 2022 жылға арналған облыстық бюджетте Қазақстан Республикасының Ұлттық қорынан кепілдендірілген трансферт есебінен бөлінетін нысаналы трансферттердің түсімі – 36 014 686 мың теңге жалпы сомасында ескерілсін:</w:t>
      </w:r>
    </w:p>
    <w:p>
      <w:pPr>
        <w:spacing w:after="0"/>
        <w:ind w:left="0"/>
        <w:jc w:val="both"/>
      </w:pPr>
      <w:r>
        <w:rPr>
          <w:rFonts w:ascii="Times New Roman"/>
          <w:b w:val="false"/>
          <w:i w:val="false"/>
          <w:color w:val="000000"/>
          <w:sz w:val="28"/>
        </w:rPr>
        <w:t>
      нәтижелі жұмыспен қамтуды дамытуға – 2 616 632 мың теңге;</w:t>
      </w:r>
    </w:p>
    <w:p>
      <w:pPr>
        <w:spacing w:after="0"/>
        <w:ind w:left="0"/>
        <w:jc w:val="both"/>
      </w:pPr>
      <w:r>
        <w:rPr>
          <w:rFonts w:ascii="Times New Roman"/>
          <w:b w:val="false"/>
          <w:i w:val="false"/>
          <w:color w:val="000000"/>
          <w:sz w:val="28"/>
        </w:rPr>
        <w:t>
      мемлекеттік ұйымдардың: стационарлық және жартылай стационарлық үлгідегі медициналық-әлеуметтік мекемелер, үйде қызмет көрсету, уақытша болу ұйымдары, халықты жұмыспен қамту орталықтары жұмыскерлерінің жалақысын көтеруге – 1 217 085 мың теңге;</w:t>
      </w:r>
    </w:p>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3 801 342 мың теңге;</w:t>
      </w:r>
    </w:p>
    <w:p>
      <w:pPr>
        <w:spacing w:after="0"/>
        <w:ind w:left="0"/>
        <w:jc w:val="both"/>
      </w:pPr>
      <w:r>
        <w:rPr>
          <w:rFonts w:ascii="Times New Roman"/>
          <w:b w:val="false"/>
          <w:i w:val="false"/>
          <w:color w:val="000000"/>
          <w:sz w:val="28"/>
        </w:rPr>
        <w:t>
      вакциналарды және басқа да иммундық-биологиялық препараттарды сатып алуға – 591 630 мың теңге;</w:t>
      </w:r>
    </w:p>
    <w:p>
      <w:pPr>
        <w:spacing w:after="0"/>
        <w:ind w:left="0"/>
        <w:jc w:val="both"/>
      </w:pPr>
      <w:r>
        <w:rPr>
          <w:rFonts w:ascii="Times New Roman"/>
          <w:b w:val="false"/>
          <w:i w:val="false"/>
          <w:color w:val="000000"/>
          <w:sz w:val="28"/>
        </w:rPr>
        <w:t>
      медициналық денсаулық сақтау ұйымдарының күрделі шығыстары – 4 712 мың теңге;</w:t>
      </w:r>
    </w:p>
    <w:p>
      <w:pPr>
        <w:spacing w:after="0"/>
        <w:ind w:left="0"/>
        <w:jc w:val="both"/>
      </w:pPr>
      <w:r>
        <w:rPr>
          <w:rFonts w:ascii="Times New Roman"/>
          <w:b w:val="false"/>
          <w:i w:val="false"/>
          <w:color w:val="000000"/>
          <w:sz w:val="28"/>
        </w:rPr>
        <w:t>
      "Ауыл – Ел бесігі" жобасы шеңберінде ауылдық елді мекендердегі әлеуметтік және инженерлік инфрақұрылым бойынша іс-шараларды іске асыруға – 3 425 670 мың теңге;</w:t>
      </w:r>
    </w:p>
    <w:p>
      <w:pPr>
        <w:spacing w:after="0"/>
        <w:ind w:left="0"/>
        <w:jc w:val="both"/>
      </w:pPr>
      <w:r>
        <w:rPr>
          <w:rFonts w:ascii="Times New Roman"/>
          <w:b w:val="false"/>
          <w:i w:val="false"/>
          <w:color w:val="000000"/>
          <w:sz w:val="28"/>
        </w:rPr>
        <w:t>
      көлiк инфрақұрылымының басым жобаларын қаржыландыруға – 15 332 196 мың теңге;</w:t>
      </w:r>
    </w:p>
    <w:p>
      <w:pPr>
        <w:spacing w:after="0"/>
        <w:ind w:left="0"/>
        <w:jc w:val="both"/>
      </w:pPr>
      <w:r>
        <w:rPr>
          <w:rFonts w:ascii="Times New Roman"/>
          <w:b w:val="false"/>
          <w:i w:val="false"/>
          <w:color w:val="000000"/>
          <w:sz w:val="28"/>
        </w:rPr>
        <w:t>
      көліктік инфрақұрылымды дамытуға – 4 972 000 мың теңге;</w:t>
      </w:r>
    </w:p>
    <w:p>
      <w:pPr>
        <w:spacing w:after="0"/>
        <w:ind w:left="0"/>
        <w:jc w:val="both"/>
      </w:pPr>
      <w:r>
        <w:rPr>
          <w:rFonts w:ascii="Times New Roman"/>
          <w:b w:val="false"/>
          <w:i w:val="false"/>
          <w:color w:val="000000"/>
          <w:sz w:val="28"/>
        </w:rPr>
        <w:t>
      газ тасымалдау жүйесін дамытуға – 100 000 мың теңге;</w:t>
      </w:r>
    </w:p>
    <w:p>
      <w:pPr>
        <w:spacing w:after="0"/>
        <w:ind w:left="0"/>
        <w:jc w:val="both"/>
      </w:pPr>
      <w:r>
        <w:rPr>
          <w:rFonts w:ascii="Times New Roman"/>
          <w:b w:val="false"/>
          <w:i w:val="false"/>
          <w:color w:val="000000"/>
          <w:sz w:val="28"/>
        </w:rPr>
        <w:t>
      "Қуатты өңірлер – ел дамуының драйвері" ұлттық жобасы шеңберінде қалаларда сумен жабдықтау және су бұру жүйелерін дамытуға – 138 095 мың теңге;</w:t>
      </w:r>
    </w:p>
    <w:p>
      <w:pPr>
        <w:spacing w:after="0"/>
        <w:ind w:left="0"/>
        <w:jc w:val="both"/>
      </w:pPr>
      <w:r>
        <w:rPr>
          <w:rFonts w:ascii="Times New Roman"/>
          <w:b w:val="false"/>
          <w:i w:val="false"/>
          <w:color w:val="000000"/>
          <w:sz w:val="28"/>
        </w:rPr>
        <w:t>
      "Қуатты өңірлер – ел дамуының драйвері" ұлттық жобасы шеңберінде ауылдық елді мекендерде сумен жабдықтау және су бұру жүйелерін дамытуға – 3 138 058 мың теңге;</w:t>
      </w:r>
    </w:p>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дамытуға – 677 266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Батыс Қазақстан облыстық мәслихатының 15.11.2022 </w:t>
      </w:r>
      <w:r>
        <w:rPr>
          <w:rFonts w:ascii="Times New Roman"/>
          <w:b w:val="false"/>
          <w:i w:val="false"/>
          <w:color w:val="000000"/>
          <w:sz w:val="28"/>
        </w:rPr>
        <w:t>№ 15-1</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90" w:id="86"/>
    <w:p>
      <w:pPr>
        <w:spacing w:after="0"/>
        <w:ind w:left="0"/>
        <w:jc w:val="both"/>
      </w:pPr>
      <w:r>
        <w:rPr>
          <w:rFonts w:ascii="Times New Roman"/>
          <w:b w:val="false"/>
          <w:i w:val="false"/>
          <w:color w:val="000000"/>
          <w:sz w:val="28"/>
        </w:rPr>
        <w:t>
      4. Жергілікті бюджеттердің теңгерімділігін қамтамасыз ету үшін 2022 жылға кірістерді бөлу нормативі төмендегі ерекшеліктер кірістері бойынша белгіленсін:</w:t>
      </w:r>
    </w:p>
    <w:bookmarkEnd w:id="86"/>
    <w:bookmarkStart w:name="z91" w:id="87"/>
    <w:p>
      <w:pPr>
        <w:spacing w:after="0"/>
        <w:ind w:left="0"/>
        <w:jc w:val="both"/>
      </w:pPr>
      <w:r>
        <w:rPr>
          <w:rFonts w:ascii="Times New Roman"/>
          <w:b w:val="false"/>
          <w:i w:val="false"/>
          <w:color w:val="000000"/>
          <w:sz w:val="28"/>
        </w:rPr>
        <w:t>
      1)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аудандық (облыстық маңызы бар қаланың) бюджеттерге келесі пайыздарда есепке алынады:</w:t>
      </w:r>
    </w:p>
    <w:bookmarkEnd w:id="87"/>
    <w:bookmarkStart w:name="z92" w:id="88"/>
    <w:p>
      <w:pPr>
        <w:spacing w:after="0"/>
        <w:ind w:left="0"/>
        <w:jc w:val="both"/>
      </w:pPr>
      <w:r>
        <w:rPr>
          <w:rFonts w:ascii="Times New Roman"/>
          <w:b w:val="false"/>
          <w:i w:val="false"/>
          <w:color w:val="000000"/>
          <w:sz w:val="28"/>
        </w:rPr>
        <w:t>
      Бәйтерек – 55%, Бөрлі – 62%, Орал қаласы – 14%, Ақжайық – 86%, Бөкей ордасы – 82,5%, Жаңақала – 80%, Жәнібек – 77,5%, Казталов – 86,6%, Қаратөбе – 80,4%, Сырым – 80%, Тасқала – 72%, Теректі – 93,4% және Шыңғырлау – 87,2%;</w:t>
      </w:r>
    </w:p>
    <w:bookmarkEnd w:id="88"/>
    <w:bookmarkStart w:name="z93" w:id="89"/>
    <w:p>
      <w:pPr>
        <w:spacing w:after="0"/>
        <w:ind w:left="0"/>
        <w:jc w:val="both"/>
      </w:pPr>
      <w:r>
        <w:rPr>
          <w:rFonts w:ascii="Times New Roman"/>
          <w:b w:val="false"/>
          <w:i w:val="false"/>
          <w:color w:val="000000"/>
          <w:sz w:val="28"/>
        </w:rPr>
        <w:t>
      2) төлем көзінен салық салынатын табыстардан ұсталатын жеке табыс салығы аудандық (облыстық маңызы бар қаланың) бюджеттерге келесі пайыздарда есепке алынады:</w:t>
      </w:r>
    </w:p>
    <w:bookmarkEnd w:id="89"/>
    <w:bookmarkStart w:name="z94" w:id="90"/>
    <w:p>
      <w:pPr>
        <w:spacing w:after="0"/>
        <w:ind w:left="0"/>
        <w:jc w:val="both"/>
      </w:pPr>
      <w:r>
        <w:rPr>
          <w:rFonts w:ascii="Times New Roman"/>
          <w:b w:val="false"/>
          <w:i w:val="false"/>
          <w:color w:val="000000"/>
          <w:sz w:val="28"/>
        </w:rPr>
        <w:t>
      Бәйтерек – 55%, Бөрлі – 6%, Орал қаласы – 17,5%, Ақжайық – 86%, Бөкей ордасы – 82,5%, Жаңақала – 80%, Жәнібек – 77,5%, Казталов – 86,6%, Қаратөбе – 80,4%, Сырым – 80%, Тасқала – 72%, Теректі – 93,4% және Шыңғырлау – 87,2%;</w:t>
      </w:r>
    </w:p>
    <w:bookmarkEnd w:id="90"/>
    <w:bookmarkStart w:name="z95" w:id="91"/>
    <w:p>
      <w:pPr>
        <w:spacing w:after="0"/>
        <w:ind w:left="0"/>
        <w:jc w:val="both"/>
      </w:pPr>
      <w:r>
        <w:rPr>
          <w:rFonts w:ascii="Times New Roman"/>
          <w:b w:val="false"/>
          <w:i w:val="false"/>
          <w:color w:val="000000"/>
          <w:sz w:val="28"/>
        </w:rPr>
        <w:t>
      3) төлем көзінен салық салынбайтын табыстардан ұсталатын жеке табыс салығы аудандық (облыстық маңызы бар қаланың) бюджеттерге келесі пайыздарда есепке алынады:</w:t>
      </w:r>
    </w:p>
    <w:bookmarkEnd w:id="91"/>
    <w:bookmarkStart w:name="z96" w:id="92"/>
    <w:p>
      <w:pPr>
        <w:spacing w:after="0"/>
        <w:ind w:left="0"/>
        <w:jc w:val="both"/>
      </w:pPr>
      <w:r>
        <w:rPr>
          <w:rFonts w:ascii="Times New Roman"/>
          <w:b w:val="false"/>
          <w:i w:val="false"/>
          <w:color w:val="000000"/>
          <w:sz w:val="28"/>
        </w:rPr>
        <w:t>
      Орал қаласы, Ақжайық, Бөкей ордасы, Бөрлі, Жаңақала, Жәнібек, Бәйтерек, Казталов, Қаратөбе, Сырым, Тасқала, Теректі және Шыңғырлау аудандары – 100%;</w:t>
      </w:r>
    </w:p>
    <w:bookmarkEnd w:id="92"/>
    <w:bookmarkStart w:name="z97" w:id="93"/>
    <w:p>
      <w:pPr>
        <w:spacing w:after="0"/>
        <w:ind w:left="0"/>
        <w:jc w:val="both"/>
      </w:pPr>
      <w:r>
        <w:rPr>
          <w:rFonts w:ascii="Times New Roman"/>
          <w:b w:val="false"/>
          <w:i w:val="false"/>
          <w:color w:val="000000"/>
          <w:sz w:val="28"/>
        </w:rPr>
        <w:t>
      4) төлем көзінен салық салынбайтын шетелдік азаматтар табыстарынан ұсталатын жеке табыс салығы аудандық (облыстық маңызы бар қаланың) бюджеттерге келесі пайыздарда есепке алынады:</w:t>
      </w:r>
    </w:p>
    <w:bookmarkEnd w:id="93"/>
    <w:bookmarkStart w:name="z98" w:id="94"/>
    <w:p>
      <w:pPr>
        <w:spacing w:after="0"/>
        <w:ind w:left="0"/>
        <w:jc w:val="both"/>
      </w:pPr>
      <w:r>
        <w:rPr>
          <w:rFonts w:ascii="Times New Roman"/>
          <w:b w:val="false"/>
          <w:i w:val="false"/>
          <w:color w:val="000000"/>
          <w:sz w:val="28"/>
        </w:rPr>
        <w:t>
      Бәйтерек – 55%, Бөрлі – 6%, Орал қаласы – 17,5%, Ақжайық – 86%, Бөкей ордасы – 82,5%, Жаңақала – 80%, Жәнібек – 77,5%, Казталов – 86,6%, Қаратөбе – 80,4%, Сырым – 80%, Тасқала – 72%, Теректі – 93,4% және Шыңғырлау – 87,2%;</w:t>
      </w:r>
    </w:p>
    <w:bookmarkEnd w:id="94"/>
    <w:bookmarkStart w:name="z99" w:id="95"/>
    <w:p>
      <w:pPr>
        <w:spacing w:after="0"/>
        <w:ind w:left="0"/>
        <w:jc w:val="both"/>
      </w:pPr>
      <w:r>
        <w:rPr>
          <w:rFonts w:ascii="Times New Roman"/>
          <w:b w:val="false"/>
          <w:i w:val="false"/>
          <w:color w:val="000000"/>
          <w:sz w:val="28"/>
        </w:rPr>
        <w:t>
      5) әлеуметтік салық аудандық (облыстық маңызы бар қаланың) бюджеттерге келесі пайыздарда есепке алынады:</w:t>
      </w:r>
    </w:p>
    <w:bookmarkEnd w:id="95"/>
    <w:bookmarkStart w:name="z100" w:id="96"/>
    <w:p>
      <w:pPr>
        <w:spacing w:after="0"/>
        <w:ind w:left="0"/>
        <w:jc w:val="both"/>
      </w:pPr>
      <w:r>
        <w:rPr>
          <w:rFonts w:ascii="Times New Roman"/>
          <w:b w:val="false"/>
          <w:i w:val="false"/>
          <w:color w:val="000000"/>
          <w:sz w:val="28"/>
        </w:rPr>
        <w:t>
      Бәйтерек – 65%, Бөрлі – 4,1%, Орал қаласы – 17,5%, Ақжайық – 86%, Бөкей ордасы – 82,5%, Жаңақала – 80%, Жәнібек – 77,5%, Казталов – 86,6%, Қаратөбе – 80,4%, Сырым – 80%, Тасқала – 72%, Теректі – 93,4% және Шыңғырлау – 87,2%;</w:t>
      </w:r>
    </w:p>
    <w:bookmarkEnd w:id="96"/>
    <w:bookmarkStart w:name="z101" w:id="97"/>
    <w:p>
      <w:pPr>
        <w:spacing w:after="0"/>
        <w:ind w:left="0"/>
        <w:jc w:val="both"/>
      </w:pPr>
      <w:r>
        <w:rPr>
          <w:rFonts w:ascii="Times New Roman"/>
          <w:b w:val="false"/>
          <w:i w:val="false"/>
          <w:color w:val="000000"/>
          <w:sz w:val="28"/>
        </w:rPr>
        <w:t>
      6) өңірдің әлеуметтік-экономикалық дамуына және оның инфрақұрылымын дамытуға жер қойнауын пайдаланушылардың аударымдары аудандық (облыстық маңызы бар қаланың) бюджеттерге келесі пайыздарда есепке алынады:</w:t>
      </w:r>
    </w:p>
    <w:bookmarkEnd w:id="97"/>
    <w:bookmarkStart w:name="z102" w:id="98"/>
    <w:p>
      <w:pPr>
        <w:spacing w:after="0"/>
        <w:ind w:left="0"/>
        <w:jc w:val="both"/>
      </w:pPr>
      <w:r>
        <w:rPr>
          <w:rFonts w:ascii="Times New Roman"/>
          <w:b w:val="false"/>
          <w:i w:val="false"/>
          <w:color w:val="000000"/>
          <w:sz w:val="28"/>
        </w:rPr>
        <w:t>
      Орал қаласы, Ақжайық, Бөкей ордасы, Бөрлі, Жаңақала, Жәнібек, Бәйтерек, Казталов, Қаратөбе, Сырым, Тасқала, Теректі және Шыңғырлау аудандары – 0%.</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Батыс Қазақстан облыстық мәслихатының 08.04.2022 </w:t>
      </w:r>
      <w:r>
        <w:rPr>
          <w:rFonts w:ascii="Times New Roman"/>
          <w:b w:val="false"/>
          <w:i w:val="false"/>
          <w:color w:val="000000"/>
          <w:sz w:val="28"/>
        </w:rPr>
        <w:t>№ 11-1</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03" w:id="99"/>
    <w:p>
      <w:pPr>
        <w:spacing w:after="0"/>
        <w:ind w:left="0"/>
        <w:jc w:val="both"/>
      </w:pPr>
      <w:r>
        <w:rPr>
          <w:rFonts w:ascii="Times New Roman"/>
          <w:b w:val="false"/>
          <w:i w:val="false"/>
          <w:color w:val="000000"/>
          <w:sz w:val="28"/>
        </w:rPr>
        <w:t>
      5. 2022 жылға арналған облыстық бюджетте аудандық (облыстық маңызы бар қаланың) бюджеттерінен 44 258 016 мың теңге жалпы сомасында трансферттердің түсімдері ескерілсін.</w:t>
      </w:r>
    </w:p>
    <w:bookmarkEnd w:id="99"/>
    <w:bookmarkStart w:name="z104" w:id="100"/>
    <w:p>
      <w:pPr>
        <w:spacing w:after="0"/>
        <w:ind w:left="0"/>
        <w:jc w:val="both"/>
      </w:pPr>
      <w:r>
        <w:rPr>
          <w:rFonts w:ascii="Times New Roman"/>
          <w:b w:val="false"/>
          <w:i w:val="false"/>
          <w:color w:val="000000"/>
          <w:sz w:val="28"/>
        </w:rPr>
        <w:t>
      Аталған сомаларды аудандық (облыстық маңызы бар қаланың) бюджеттерінен бөлу Батыс Қазақстан облыс әкімдігінің қаулысы негізінде жүзеге асырылады.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Батыс Қазақстан облыстық мәслихатының 15.11.2022 </w:t>
      </w:r>
      <w:r>
        <w:rPr>
          <w:rFonts w:ascii="Times New Roman"/>
          <w:b w:val="false"/>
          <w:i w:val="false"/>
          <w:color w:val="000000"/>
          <w:sz w:val="28"/>
        </w:rPr>
        <w:t>№ 15-1</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05" w:id="101"/>
    <w:p>
      <w:pPr>
        <w:spacing w:after="0"/>
        <w:ind w:left="0"/>
        <w:jc w:val="both"/>
      </w:pPr>
      <w:r>
        <w:rPr>
          <w:rFonts w:ascii="Times New Roman"/>
          <w:b w:val="false"/>
          <w:i w:val="false"/>
          <w:color w:val="000000"/>
          <w:sz w:val="28"/>
        </w:rPr>
        <w:t>
      6. 2022 жылға арналған облыстық бюджетте облыстың жергiлiктi атқарушы органның мемлекеттік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 5 667 952 мың теңге сомасында ескерілсін.</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Батыс Қазақстан облыстық мәслихатының 15.11.2022 </w:t>
      </w:r>
      <w:r>
        <w:rPr>
          <w:rFonts w:ascii="Times New Roman"/>
          <w:b w:val="false"/>
          <w:i w:val="false"/>
          <w:color w:val="000000"/>
          <w:sz w:val="28"/>
        </w:rPr>
        <w:t>№ 15-1</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06" w:id="102"/>
    <w:p>
      <w:pPr>
        <w:spacing w:after="0"/>
        <w:ind w:left="0"/>
        <w:jc w:val="both"/>
      </w:pPr>
      <w:r>
        <w:rPr>
          <w:rFonts w:ascii="Times New Roman"/>
          <w:b w:val="false"/>
          <w:i w:val="false"/>
          <w:color w:val="000000"/>
          <w:sz w:val="28"/>
        </w:rPr>
        <w:t>
      7. 2022 жылға арналған облыстық бюджетте бюджеттік кредиттерді өтеу сомаларының түсімдері 15 555 825 мың теңге сомасында ескерілсін.</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Батыс Қазақстан облыстық мәслихатының 15.11.2022 </w:t>
      </w:r>
      <w:r>
        <w:rPr>
          <w:rFonts w:ascii="Times New Roman"/>
          <w:b w:val="false"/>
          <w:i w:val="false"/>
          <w:color w:val="000000"/>
          <w:sz w:val="28"/>
        </w:rPr>
        <w:t>№ 15-1</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07" w:id="103"/>
    <w:p>
      <w:pPr>
        <w:spacing w:after="0"/>
        <w:ind w:left="0"/>
        <w:jc w:val="both"/>
      </w:pPr>
      <w:r>
        <w:rPr>
          <w:rFonts w:ascii="Times New Roman"/>
          <w:b w:val="false"/>
          <w:i w:val="false"/>
          <w:color w:val="000000"/>
          <w:sz w:val="28"/>
        </w:rPr>
        <w:t xml:space="preserve">
      8.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End w:id="103"/>
    <w:bookmarkStart w:name="z108" w:id="104"/>
    <w:p>
      <w:pPr>
        <w:spacing w:after="0"/>
        <w:ind w:left="0"/>
        <w:jc w:val="both"/>
      </w:pPr>
      <w:r>
        <w:rPr>
          <w:rFonts w:ascii="Times New Roman"/>
          <w:b w:val="false"/>
          <w:i w:val="false"/>
          <w:color w:val="000000"/>
          <w:sz w:val="28"/>
        </w:rPr>
        <w:t>
      9. 2022 жылға облыстық бюджеттен төмен тұрған бюджеттерге берілетін субвенциялар мөлшерінің жалпы сомасы 48 410 681 мың теңге болып белгіленсін, оның ішінде:</w:t>
      </w:r>
    </w:p>
    <w:bookmarkEnd w:id="104"/>
    <w:bookmarkStart w:name="z109" w:id="105"/>
    <w:p>
      <w:pPr>
        <w:spacing w:after="0"/>
        <w:ind w:left="0"/>
        <w:jc w:val="both"/>
      </w:pPr>
      <w:r>
        <w:rPr>
          <w:rFonts w:ascii="Times New Roman"/>
          <w:b w:val="false"/>
          <w:i w:val="false"/>
          <w:color w:val="000000"/>
          <w:sz w:val="28"/>
        </w:rPr>
        <w:t>
      Ақжайық ауданы – 6 542 578 мың теңге;</w:t>
      </w:r>
    </w:p>
    <w:bookmarkEnd w:id="105"/>
    <w:bookmarkStart w:name="z110" w:id="106"/>
    <w:p>
      <w:pPr>
        <w:spacing w:after="0"/>
        <w:ind w:left="0"/>
        <w:jc w:val="both"/>
      </w:pPr>
      <w:r>
        <w:rPr>
          <w:rFonts w:ascii="Times New Roman"/>
          <w:b w:val="false"/>
          <w:i w:val="false"/>
          <w:color w:val="000000"/>
          <w:sz w:val="28"/>
        </w:rPr>
        <w:t>
      Бөкей ордасы ауданы – 3 176 632 мың теңге;</w:t>
      </w:r>
    </w:p>
    <w:bookmarkEnd w:id="106"/>
    <w:bookmarkStart w:name="z111" w:id="107"/>
    <w:p>
      <w:pPr>
        <w:spacing w:after="0"/>
        <w:ind w:left="0"/>
        <w:jc w:val="both"/>
      </w:pPr>
      <w:r>
        <w:rPr>
          <w:rFonts w:ascii="Times New Roman"/>
          <w:b w:val="false"/>
          <w:i w:val="false"/>
          <w:color w:val="000000"/>
          <w:sz w:val="28"/>
        </w:rPr>
        <w:t>
      Жаңақала ауданы – 3 548 149 мың теңге;</w:t>
      </w:r>
    </w:p>
    <w:bookmarkEnd w:id="107"/>
    <w:bookmarkStart w:name="z112" w:id="108"/>
    <w:p>
      <w:pPr>
        <w:spacing w:after="0"/>
        <w:ind w:left="0"/>
        <w:jc w:val="both"/>
      </w:pPr>
      <w:r>
        <w:rPr>
          <w:rFonts w:ascii="Times New Roman"/>
          <w:b w:val="false"/>
          <w:i w:val="false"/>
          <w:color w:val="000000"/>
          <w:sz w:val="28"/>
        </w:rPr>
        <w:t>
      Жәнібек ауданы – 3 368 004 мың теңге;</w:t>
      </w:r>
    </w:p>
    <w:bookmarkEnd w:id="108"/>
    <w:bookmarkStart w:name="z113" w:id="109"/>
    <w:p>
      <w:pPr>
        <w:spacing w:after="0"/>
        <w:ind w:left="0"/>
        <w:jc w:val="both"/>
      </w:pPr>
      <w:r>
        <w:rPr>
          <w:rFonts w:ascii="Times New Roman"/>
          <w:b w:val="false"/>
          <w:i w:val="false"/>
          <w:color w:val="000000"/>
          <w:sz w:val="28"/>
        </w:rPr>
        <w:t>
      Бәйтерек ауданы – 5 623 545 мың теңге;</w:t>
      </w:r>
    </w:p>
    <w:bookmarkEnd w:id="109"/>
    <w:bookmarkStart w:name="z114" w:id="110"/>
    <w:p>
      <w:pPr>
        <w:spacing w:after="0"/>
        <w:ind w:left="0"/>
        <w:jc w:val="both"/>
      </w:pPr>
      <w:r>
        <w:rPr>
          <w:rFonts w:ascii="Times New Roman"/>
          <w:b w:val="false"/>
          <w:i w:val="false"/>
          <w:color w:val="000000"/>
          <w:sz w:val="28"/>
        </w:rPr>
        <w:t>
      Казталов ауданы – 5 814 672 мың теңге;</w:t>
      </w:r>
    </w:p>
    <w:bookmarkEnd w:id="110"/>
    <w:bookmarkStart w:name="z115" w:id="111"/>
    <w:p>
      <w:pPr>
        <w:spacing w:after="0"/>
        <w:ind w:left="0"/>
        <w:jc w:val="both"/>
      </w:pPr>
      <w:r>
        <w:rPr>
          <w:rFonts w:ascii="Times New Roman"/>
          <w:b w:val="false"/>
          <w:i w:val="false"/>
          <w:color w:val="000000"/>
          <w:sz w:val="28"/>
        </w:rPr>
        <w:t>
      Қаратөбе ауданы – 3 651 511 мың теңге;</w:t>
      </w:r>
    </w:p>
    <w:bookmarkEnd w:id="111"/>
    <w:bookmarkStart w:name="z116" w:id="112"/>
    <w:p>
      <w:pPr>
        <w:spacing w:after="0"/>
        <w:ind w:left="0"/>
        <w:jc w:val="both"/>
      </w:pPr>
      <w:r>
        <w:rPr>
          <w:rFonts w:ascii="Times New Roman"/>
          <w:b w:val="false"/>
          <w:i w:val="false"/>
          <w:color w:val="000000"/>
          <w:sz w:val="28"/>
        </w:rPr>
        <w:t>
      Сырым ауданы – 3 841 496 мың теңге;</w:t>
      </w:r>
    </w:p>
    <w:bookmarkEnd w:id="112"/>
    <w:bookmarkStart w:name="z117" w:id="113"/>
    <w:p>
      <w:pPr>
        <w:spacing w:after="0"/>
        <w:ind w:left="0"/>
        <w:jc w:val="both"/>
      </w:pPr>
      <w:r>
        <w:rPr>
          <w:rFonts w:ascii="Times New Roman"/>
          <w:b w:val="false"/>
          <w:i w:val="false"/>
          <w:color w:val="000000"/>
          <w:sz w:val="28"/>
        </w:rPr>
        <w:t>
      Тасқала ауданы – 3 388 841 мың теңге;</w:t>
      </w:r>
    </w:p>
    <w:bookmarkEnd w:id="113"/>
    <w:bookmarkStart w:name="z118" w:id="114"/>
    <w:p>
      <w:pPr>
        <w:spacing w:after="0"/>
        <w:ind w:left="0"/>
        <w:jc w:val="both"/>
      </w:pPr>
      <w:r>
        <w:rPr>
          <w:rFonts w:ascii="Times New Roman"/>
          <w:b w:val="false"/>
          <w:i w:val="false"/>
          <w:color w:val="000000"/>
          <w:sz w:val="28"/>
        </w:rPr>
        <w:t>
      Теректі ауданы – 6 101 758 мың теңге;</w:t>
      </w:r>
    </w:p>
    <w:bookmarkEnd w:id="114"/>
    <w:bookmarkStart w:name="z119" w:id="115"/>
    <w:p>
      <w:pPr>
        <w:spacing w:after="0"/>
        <w:ind w:left="0"/>
        <w:jc w:val="both"/>
      </w:pPr>
      <w:r>
        <w:rPr>
          <w:rFonts w:ascii="Times New Roman"/>
          <w:b w:val="false"/>
          <w:i w:val="false"/>
          <w:color w:val="000000"/>
          <w:sz w:val="28"/>
        </w:rPr>
        <w:t>
      Шыңғырлау ауданы – 3 353 495 мың теңге.</w:t>
      </w:r>
    </w:p>
    <w:bookmarkEnd w:id="115"/>
    <w:bookmarkStart w:name="z120" w:id="116"/>
    <w:p>
      <w:pPr>
        <w:spacing w:after="0"/>
        <w:ind w:left="0"/>
        <w:jc w:val="both"/>
      </w:pPr>
      <w:r>
        <w:rPr>
          <w:rFonts w:ascii="Times New Roman"/>
          <w:b w:val="false"/>
          <w:i w:val="false"/>
          <w:color w:val="000000"/>
          <w:sz w:val="28"/>
        </w:rPr>
        <w:t>
      10. 2022 жылға арналған облыстық бюджетте аудандық (облыстық маңызы бар қаланың) бюджеттерге облыстық бюджет қаражат есебінен бөлінетін нысаналы даму трансферттері және ағымдағы нысаналы трансферттер 13 626 253 мың теңге жалпы сомасында қарастырылғаны ескерілсін, соның ішінде:</w:t>
      </w:r>
    </w:p>
    <w:bookmarkEnd w:id="116"/>
    <w:bookmarkStart w:name="z121" w:id="117"/>
    <w:p>
      <w:pPr>
        <w:spacing w:after="0"/>
        <w:ind w:left="0"/>
        <w:jc w:val="both"/>
      </w:pPr>
      <w:r>
        <w:rPr>
          <w:rFonts w:ascii="Times New Roman"/>
          <w:b w:val="false"/>
          <w:i w:val="false"/>
          <w:color w:val="000000"/>
          <w:sz w:val="28"/>
        </w:rPr>
        <w:t>
      10 303 240 мың теңге – ағымдағы нысаналы трансферттер;</w:t>
      </w:r>
    </w:p>
    <w:bookmarkEnd w:id="117"/>
    <w:bookmarkStart w:name="z122" w:id="118"/>
    <w:p>
      <w:pPr>
        <w:spacing w:after="0"/>
        <w:ind w:left="0"/>
        <w:jc w:val="both"/>
      </w:pPr>
      <w:r>
        <w:rPr>
          <w:rFonts w:ascii="Times New Roman"/>
          <w:b w:val="false"/>
          <w:i w:val="false"/>
          <w:color w:val="000000"/>
          <w:sz w:val="28"/>
        </w:rPr>
        <w:t>
      3 323 013 мың теңге – нысаналы даму трансферттері.</w:t>
      </w:r>
    </w:p>
    <w:bookmarkEnd w:id="118"/>
    <w:bookmarkStart w:name="z123" w:id="119"/>
    <w:p>
      <w:pPr>
        <w:spacing w:after="0"/>
        <w:ind w:left="0"/>
        <w:jc w:val="both"/>
      </w:pPr>
      <w:r>
        <w:rPr>
          <w:rFonts w:ascii="Times New Roman"/>
          <w:b w:val="false"/>
          <w:i w:val="false"/>
          <w:color w:val="000000"/>
          <w:sz w:val="28"/>
        </w:rPr>
        <w:t>
      Аталған сомаларды аудандық (облыстық маңызы бар қаланың) бюджеттерге бөлу Батыс Қазақстан облыс әкімдігінің қаулысы негізінде жүзеге асырылады.</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Батыс Қазақстан облыстық мәслихатының 15.11.2022 </w:t>
      </w:r>
      <w:r>
        <w:rPr>
          <w:rFonts w:ascii="Times New Roman"/>
          <w:b w:val="false"/>
          <w:i w:val="false"/>
          <w:color w:val="000000"/>
          <w:sz w:val="28"/>
        </w:rPr>
        <w:t>№ 15-1</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24" w:id="120"/>
    <w:p>
      <w:pPr>
        <w:spacing w:after="0"/>
        <w:ind w:left="0"/>
        <w:jc w:val="both"/>
      </w:pPr>
      <w:r>
        <w:rPr>
          <w:rFonts w:ascii="Times New Roman"/>
          <w:b w:val="false"/>
          <w:i w:val="false"/>
          <w:color w:val="000000"/>
          <w:sz w:val="28"/>
        </w:rPr>
        <w:t>
      11. 2022 жылға арналған облыстық бюджетте қарыздарды өтеу 18 494 407 мың теңге сомасында қарастырылсын.</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Батыс Қазақстан облыстық мәслихатының 15.11.2022 </w:t>
      </w:r>
      <w:r>
        <w:rPr>
          <w:rFonts w:ascii="Times New Roman"/>
          <w:b w:val="false"/>
          <w:i w:val="false"/>
          <w:color w:val="000000"/>
          <w:sz w:val="28"/>
        </w:rPr>
        <w:t>№ 15-1</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25" w:id="121"/>
    <w:p>
      <w:pPr>
        <w:spacing w:after="0"/>
        <w:ind w:left="0"/>
        <w:jc w:val="both"/>
      </w:pPr>
      <w:r>
        <w:rPr>
          <w:rFonts w:ascii="Times New Roman"/>
          <w:b w:val="false"/>
          <w:i w:val="false"/>
          <w:color w:val="000000"/>
          <w:sz w:val="28"/>
        </w:rPr>
        <w:t>
      12. 2022 жылға арналған облыстық бюджетке төмен тұрған бюджеттерден бюджеттік алымдар қарастырылмайды деп белгіленсін.</w:t>
      </w:r>
    </w:p>
    <w:bookmarkEnd w:id="121"/>
    <w:bookmarkStart w:name="z126" w:id="122"/>
    <w:p>
      <w:pPr>
        <w:spacing w:after="0"/>
        <w:ind w:left="0"/>
        <w:jc w:val="both"/>
      </w:pPr>
      <w:r>
        <w:rPr>
          <w:rFonts w:ascii="Times New Roman"/>
          <w:b w:val="false"/>
          <w:i w:val="false"/>
          <w:color w:val="000000"/>
          <w:sz w:val="28"/>
        </w:rPr>
        <w:t>
      13. 2022 жылға арналған облыстың жергілікті атқарушы органдарының резерві 1 524 586 мың теңге мөлшерінде бекітілсін.</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Батыс Қазақстан облыстық мәслихатының 15.11.2022 </w:t>
      </w:r>
      <w:r>
        <w:rPr>
          <w:rFonts w:ascii="Times New Roman"/>
          <w:b w:val="false"/>
          <w:i w:val="false"/>
          <w:color w:val="000000"/>
          <w:sz w:val="28"/>
        </w:rPr>
        <w:t>№ 15-1</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27" w:id="123"/>
    <w:p>
      <w:pPr>
        <w:spacing w:after="0"/>
        <w:ind w:left="0"/>
        <w:jc w:val="both"/>
      </w:pPr>
      <w:r>
        <w:rPr>
          <w:rFonts w:ascii="Times New Roman"/>
          <w:b w:val="false"/>
          <w:i w:val="false"/>
          <w:color w:val="000000"/>
          <w:sz w:val="28"/>
        </w:rPr>
        <w:t>
      14. Облыстың жергілікті атқарушы органының борыш лимиті 2022 жылдың 31 желтоқсанына 91 298 812 мың теңге сомасында белгіленсін.</w:t>
      </w:r>
    </w:p>
    <w:bookmarkEnd w:id="123"/>
    <w:bookmarkStart w:name="z128" w:id="124"/>
    <w:p>
      <w:pPr>
        <w:spacing w:after="0"/>
        <w:ind w:left="0"/>
        <w:jc w:val="both"/>
      </w:pPr>
      <w:r>
        <w:rPr>
          <w:rFonts w:ascii="Times New Roman"/>
          <w:b w:val="false"/>
          <w:i w:val="false"/>
          <w:color w:val="000000"/>
          <w:sz w:val="28"/>
        </w:rPr>
        <w:t xml:space="preserve">
      15. 2022 жылға арналған жергілікті бюджеттердің атқару үдерісінде секвестрлендіруге жатпайтын жергілікті бюджеттік бағдарламалардың тізбесі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бекітілсін.</w:t>
      </w:r>
    </w:p>
    <w:bookmarkEnd w:id="124"/>
    <w:bookmarkStart w:name="z129" w:id="125"/>
    <w:p>
      <w:pPr>
        <w:spacing w:after="0"/>
        <w:ind w:left="0"/>
        <w:jc w:val="both"/>
      </w:pPr>
      <w:r>
        <w:rPr>
          <w:rFonts w:ascii="Times New Roman"/>
          <w:b w:val="false"/>
          <w:i w:val="false"/>
          <w:color w:val="000000"/>
          <w:sz w:val="28"/>
        </w:rPr>
        <w:t>
      16. Осы шешім 2022 жылдың 1 қаңтарынан бастап қолданысқа енгізіледі.</w:t>
      </w:r>
    </w:p>
    <w:bookmarkEnd w:id="1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Конысбаева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15 желтоқсандағы</w:t>
            </w:r>
            <w:r>
              <w:br/>
            </w: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мәслихатының №8-1 шешіміне</w:t>
            </w:r>
            <w:r>
              <w:br/>
            </w:r>
            <w:r>
              <w:rPr>
                <w:rFonts w:ascii="Times New Roman"/>
                <w:b w:val="false"/>
                <w:i w:val="false"/>
                <w:color w:val="000000"/>
                <w:sz w:val="20"/>
              </w:rPr>
              <w:t>1-қосымша</w:t>
            </w:r>
          </w:p>
        </w:tc>
      </w:tr>
    </w:tbl>
    <w:bookmarkStart w:name="z132" w:id="126"/>
    <w:p>
      <w:pPr>
        <w:spacing w:after="0"/>
        <w:ind w:left="0"/>
        <w:jc w:val="left"/>
      </w:pPr>
      <w:r>
        <w:rPr>
          <w:rFonts w:ascii="Times New Roman"/>
          <w:b/>
          <w:i w:val="false"/>
          <w:color w:val="000000"/>
        </w:rPr>
        <w:t xml:space="preserve"> 2022 жылға арналған облыстық бюджет</w:t>
      </w:r>
    </w:p>
    <w:bookmarkEnd w:id="126"/>
    <w:p>
      <w:pPr>
        <w:spacing w:after="0"/>
        <w:ind w:left="0"/>
        <w:jc w:val="both"/>
      </w:pPr>
      <w:r>
        <w:rPr>
          <w:rFonts w:ascii="Times New Roman"/>
          <w:b w:val="false"/>
          <w:i w:val="false"/>
          <w:color w:val="ff0000"/>
          <w:sz w:val="28"/>
        </w:rPr>
        <w:t xml:space="preserve">
      Ескерту. 1-қосымша жаңа редакцияда - Батыс Қазақстан облыстық мәслихатының 15.11.2022 </w:t>
      </w:r>
      <w:r>
        <w:rPr>
          <w:rFonts w:ascii="Times New Roman"/>
          <w:b w:val="false"/>
          <w:i w:val="false"/>
          <w:color w:val="ff0000"/>
          <w:sz w:val="28"/>
        </w:rPr>
        <w:t>№ 15-1</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352 023 099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97 043 615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43 780 495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10 156 041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33 624 454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51 192 618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51 192 618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4 523 960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250 422 847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44 258 016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44 258 016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206 164 831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206 164 831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349 724 490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9 319 681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3 047 511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2 543 555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5 784 840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5 623 065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5 322 541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және коммуналдық меншік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8 340 982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8 340 982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8 290 423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7 240 716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140 452 356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19 648 559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19 648 559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15 504 149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4 144 410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103 152 075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95 088 627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2 317 734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5 875 926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56 104 513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28 988 146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2 966 056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2 966 056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5 097 392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4 515 255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9 697 328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9 043 887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9 043 887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6 489 767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6 489 767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5 497 315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14 285 472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5 658 610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8 466 742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8 296 199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7 271 107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6 595 746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6 228 443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6 106 491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3 529 752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9 371 568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2 805 628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2 805 628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3 156 943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3 156 943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25 729 129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20 725 735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18 928 616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4 899 872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8 338 240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3 475 683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3 077 862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3 077 862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15 202 505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15 202 505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15 135 279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14 857 164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39 184 804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15 403 648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15 403 648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6 233 289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23 781 156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23 781 156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18 520 773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4 581 628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10 747 395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4 417 225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2 454 451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2 454 451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6 330 170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3 954 392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3 954 392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61 831 347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61 831 347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61 831 347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48 410 681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7 241 562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-2 668 466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12 887 359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6 999 635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6 999 635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6 719 951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6 719 951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5 455 737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мен шағын қалаларда микрокредиттер беру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1 745 910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15 555 825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15 555 825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14 139 125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4 967 075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-4 967 075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9 853 373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9 853 373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5 667 952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4 185 421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18 494 407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18 494 407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18 494 407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4 077 707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1 416 700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3 673 959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3 673 959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3 673 959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облыстық </w:t>
            </w:r>
            <w:r>
              <w:br/>
            </w:r>
            <w:r>
              <w:rPr>
                <w:rFonts w:ascii="Times New Roman"/>
                <w:b w:val="false"/>
                <w:i w:val="false"/>
                <w:color w:val="000000"/>
                <w:sz w:val="20"/>
              </w:rPr>
              <w:t xml:space="preserve">мәслихатының </w:t>
            </w:r>
            <w:r>
              <w:br/>
            </w:r>
            <w:r>
              <w:rPr>
                <w:rFonts w:ascii="Times New Roman"/>
                <w:b w:val="false"/>
                <w:i w:val="false"/>
                <w:color w:val="000000"/>
                <w:sz w:val="20"/>
              </w:rPr>
              <w:t>2021 жылғы 15 желтоқсандағы</w:t>
            </w:r>
            <w:r>
              <w:br/>
            </w:r>
            <w:r>
              <w:rPr>
                <w:rFonts w:ascii="Times New Roman"/>
                <w:b w:val="false"/>
                <w:i w:val="false"/>
                <w:color w:val="000000"/>
                <w:sz w:val="20"/>
              </w:rPr>
              <w:t>№ 8-1 шешіміне 2-қосымша</w:t>
            </w:r>
          </w:p>
        </w:tc>
      </w:tr>
    </w:tbl>
    <w:bookmarkStart w:name="z135" w:id="127"/>
    <w:p>
      <w:pPr>
        <w:spacing w:after="0"/>
        <w:ind w:left="0"/>
        <w:jc w:val="left"/>
      </w:pPr>
      <w:r>
        <w:rPr>
          <w:rFonts w:ascii="Times New Roman"/>
          <w:b/>
          <w:i w:val="false"/>
          <w:color w:val="000000"/>
        </w:rPr>
        <w:t xml:space="preserve"> 2023 жылға арналған облыстық бюджет</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165 703 083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76 812 258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35 407 027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8 271 030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27 135 997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39 654 704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39 654 704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87 632 630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87 632 630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87 632 630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165 703 083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2 236 449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5 152 650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5 152 650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5 152 650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5 148 750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86 460 932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13 619 695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13 619 695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11 225 675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59 106 398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54 432 544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3 621 301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30 582 810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17 628 374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2 763 293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6 744 014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6 744 014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5 127 290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5 127 290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2 912 765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3 678 212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2 734 745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2 286 107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4 677 859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6 179 925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4 654 678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3 709 280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сәйкестендіру жөніндегі </w:t>
            </w:r>
          </w:p>
          <w:p>
            <w:pPr>
              <w:spacing w:after="20"/>
              <w:ind w:left="20"/>
              <w:jc w:val="both"/>
            </w:pPr>
            <w:r>
              <w:rPr>
                <w:rFonts w:ascii="Times New Roman"/>
                <w:b w:val="false"/>
                <w:i w:val="false"/>
                <w:color w:val="000000"/>
                <w:sz w:val="20"/>
              </w:rPr>
              <w:t>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4 558 343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4 558 343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4 515 513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4 394 300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35 427 039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27 150 265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27 150 265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22 525 321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3 724 944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8 276 774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8 276 774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5 916 947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3 874 417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8 170 482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8 170 482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8 170 482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8 170 482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облыстық </w:t>
            </w:r>
            <w:r>
              <w:br/>
            </w:r>
            <w:r>
              <w:rPr>
                <w:rFonts w:ascii="Times New Roman"/>
                <w:b w:val="false"/>
                <w:i w:val="false"/>
                <w:color w:val="000000"/>
                <w:sz w:val="20"/>
              </w:rPr>
              <w:t xml:space="preserve">мәслихатының </w:t>
            </w:r>
            <w:r>
              <w:br/>
            </w:r>
            <w:r>
              <w:rPr>
                <w:rFonts w:ascii="Times New Roman"/>
                <w:b w:val="false"/>
                <w:i w:val="false"/>
                <w:color w:val="000000"/>
                <w:sz w:val="20"/>
              </w:rPr>
              <w:t>2021 жылғы 15 желтоқсандағы</w:t>
            </w:r>
            <w:r>
              <w:br/>
            </w:r>
            <w:r>
              <w:rPr>
                <w:rFonts w:ascii="Times New Roman"/>
                <w:b w:val="false"/>
                <w:i w:val="false"/>
                <w:color w:val="000000"/>
                <w:sz w:val="20"/>
              </w:rPr>
              <w:t>№ 8-1 шешіміне 3-қосымша</w:t>
            </w:r>
          </w:p>
        </w:tc>
      </w:tr>
    </w:tbl>
    <w:bookmarkStart w:name="z138" w:id="128"/>
    <w:p>
      <w:pPr>
        <w:spacing w:after="0"/>
        <w:ind w:left="0"/>
        <w:jc w:val="left"/>
      </w:pPr>
      <w:r>
        <w:rPr>
          <w:rFonts w:ascii="Times New Roman"/>
          <w:b/>
          <w:i w:val="false"/>
          <w:color w:val="000000"/>
        </w:rPr>
        <w:t xml:space="preserve"> 2024 жылға арналған облыстық бюджет</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169 825 222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76 975 198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37 472 264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8 958 585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28 513 679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38 373 974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38 373 974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92 515 346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92 515 346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92 515 346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169 825 222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2 293 628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5 208 578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5 208 578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5 208 578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5 204 678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87 227 839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13 779 833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13 779 833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11 337 932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2 441 901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59 423 362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54 717 996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3 712 953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30 602 982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17 759 653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2 794 805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2 348 196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7 451 422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6 878 894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6 878 894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5 214 343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5 214 343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2 971 020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3 753 983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4 745 256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8 347 342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6 420 369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4 837 331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3 876 033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4 487 651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4 487 651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4 444 425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4 321 308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39 054 952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32 342 432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32 342 432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27 344 994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6 712 520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6 712 520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5 894 299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3 785 367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1 732 313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7 463 688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7 463 688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7 463 688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7 463 688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облыстық </w:t>
            </w:r>
            <w:r>
              <w:br/>
            </w:r>
            <w:r>
              <w:rPr>
                <w:rFonts w:ascii="Times New Roman"/>
                <w:b w:val="false"/>
                <w:i w:val="false"/>
                <w:color w:val="000000"/>
                <w:sz w:val="20"/>
              </w:rPr>
              <w:t xml:space="preserve">мәслихатының </w:t>
            </w:r>
            <w:r>
              <w:br/>
            </w:r>
            <w:r>
              <w:rPr>
                <w:rFonts w:ascii="Times New Roman"/>
                <w:b w:val="false"/>
                <w:i w:val="false"/>
                <w:color w:val="000000"/>
                <w:sz w:val="20"/>
              </w:rPr>
              <w:t>2021 жылғы 15 желтоқсандағы</w:t>
            </w:r>
            <w:r>
              <w:br/>
            </w:r>
            <w:r>
              <w:rPr>
                <w:rFonts w:ascii="Times New Roman"/>
                <w:b w:val="false"/>
                <w:i w:val="false"/>
                <w:color w:val="000000"/>
                <w:sz w:val="20"/>
              </w:rPr>
              <w:t>№ 8-1 шешіміне 4-қосымша</w:t>
            </w:r>
          </w:p>
        </w:tc>
      </w:tr>
    </w:tbl>
    <w:bookmarkStart w:name="z140" w:id="129"/>
    <w:p>
      <w:pPr>
        <w:spacing w:after="0"/>
        <w:ind w:left="0"/>
        <w:jc w:val="left"/>
      </w:pPr>
      <w:r>
        <w:rPr>
          <w:rFonts w:ascii="Times New Roman"/>
          <w:b/>
          <w:i w:val="false"/>
          <w:color w:val="000000"/>
        </w:rPr>
        <w:t xml:space="preserve"> 2022 жылға арналған облыстық бюджетті атқару процесінде секвестрлеуге жатпайтын </w:t>
      </w:r>
      <w:r>
        <w:br/>
      </w:r>
      <w:r>
        <w:rPr>
          <w:rFonts w:ascii="Times New Roman"/>
          <w:b/>
          <w:i w:val="false"/>
          <w:color w:val="000000"/>
        </w:rPr>
        <w:t>бюджеттік бағдарламалар тізбесі</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бойынша қызмет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облыстық </w:t>
            </w:r>
            <w:r>
              <w:br/>
            </w:r>
            <w:r>
              <w:rPr>
                <w:rFonts w:ascii="Times New Roman"/>
                <w:b w:val="false"/>
                <w:i w:val="false"/>
                <w:color w:val="000000"/>
                <w:sz w:val="20"/>
              </w:rPr>
              <w:t>мәслихатының</w:t>
            </w:r>
            <w:r>
              <w:br/>
            </w:r>
            <w:r>
              <w:rPr>
                <w:rFonts w:ascii="Times New Roman"/>
                <w:b w:val="false"/>
                <w:i w:val="false"/>
                <w:color w:val="000000"/>
                <w:sz w:val="20"/>
              </w:rPr>
              <w:t>2021 жылғы 15 желтоқсандағы</w:t>
            </w:r>
            <w:r>
              <w:br/>
            </w:r>
            <w:r>
              <w:rPr>
                <w:rFonts w:ascii="Times New Roman"/>
                <w:b w:val="false"/>
                <w:i w:val="false"/>
                <w:color w:val="000000"/>
                <w:sz w:val="20"/>
              </w:rPr>
              <w:t>№ 8-1 шешіміне 5-қосымша</w:t>
            </w:r>
          </w:p>
        </w:tc>
      </w:tr>
    </w:tbl>
    <w:bookmarkStart w:name="z142" w:id="130"/>
    <w:p>
      <w:pPr>
        <w:spacing w:after="0"/>
        <w:ind w:left="0"/>
        <w:jc w:val="left"/>
      </w:pPr>
      <w:r>
        <w:rPr>
          <w:rFonts w:ascii="Times New Roman"/>
          <w:b/>
          <w:i w:val="false"/>
          <w:color w:val="000000"/>
        </w:rPr>
        <w:t xml:space="preserve"> 2022 жылға арналған аудандық (облыстық маңызы бар қаланың) бюджеттердің атқару </w:t>
      </w:r>
      <w:r>
        <w:br/>
      </w:r>
      <w:r>
        <w:rPr>
          <w:rFonts w:ascii="Times New Roman"/>
          <w:b/>
          <w:i w:val="false"/>
          <w:color w:val="000000"/>
        </w:rPr>
        <w:t>процесінде секвестрлеуге жатпайтын бюджеттік бағдарламалар тізбесі</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