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1622" w14:textId="d931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31 наурыздағы № 3-5 шешімі. Батыс Қазақстан облысының Әділет департаментінде 2021 жылғы 2 сәуірде № 6919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3-5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 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№5912 тіркелген, 2019 жылғы 30 желтоқсанда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Орал қалалық мәслихатының 2020 жылғы 9 қаңтардағы № 39-3 "2020-2022 жылдарға арналған кенттердің, ауылдық округтің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№5929 тіркелген, 2020 жылғы 13 қаңтарда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Орал қалалық мәслихатының 2020 жылғы 31 наурыздағы №42-2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6106 тіркелген, 2020 жылғы 2 сәуірде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Орал қалалық мәслихатының 2020 жылғы 15 сәуірдегі №43-2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6175 тіркелген, 2020 жылғы 23 сәуірде Қазақстан Республикасының нормативтік құқықтық актілерінің эталондық бақылау банкінде жарияланған).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Орал қалалық мәслихатының 2020 жылғы 15 сәуірдегі №43-3 "Орал қалалық мәслихатының 2020 жылғы 9 қаңтардағы № 39-3 "2020-2022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№6174 тіркелген, 2020 жылғы 23 сәуірде Қазақстан Республикасының нормативтік құқықтық актілерінің эталондық бақылау банкінде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Орал қалалық мәслихатының 2020 жылғы 27 сәуірдегі №43-6 "Орал қалалық мәслихатының 2020 жылғы 9 қаңтардағы № 39-3 "2020-2022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№6204 тіркелген, 2020 жылғы 30 сәуірде Қазақстан Республикасының нормативтік құқықтық актілерінің эталондық бақылау банкінде жарияланған).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Орал қалалық мәслихатының 2020 жылғы 6 мамырдағы №44-2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6223 тіркелген, 2020 жылғы 13 мамырда Қазақстан Республикасының нормативтік құқықтық актілерінің эталондық бақылау банкінде жарияланған).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Орал қалалық мәслихатының 2020 жылғы 28 мамырдағы №45-5 "Орал қалалық мәслихатының 2020 жылғы 9 қаңтардағы № 39-3 "2020-2022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6262 тіркелген, 2020 жылғы 4 маусымда Қазақстан Республикасының нормативтік құқықтық актілерінің эталондық бақылау банкінде жарияланған).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Орал қалалық мәслихатының 2020 жылғы 14 шілдедегі №47-2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6301 тіркелген, 2020 жылғы 20 шілдеде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Орал қалалық мәслихатының 2020 жылғы 30 шілдедегі №48-2 "Орал қалалық мәслихатының 2020 жылғы 9 қаңтардағы № 39-3 "2020-2022 жылдарға арналған кенттердің, ауылдық округтің бюджеттері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6329 тіркелген, 2020 жылғы 5 тамызда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Орал қалалық мәслихатының 2020 жылғы 11 тамыздағы №48-3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6338 тіркелген, 2020 жылғы 12 тамызда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Орал қалалық мәслихатының 2020 жылғы 18 қыркүйектегі №50-3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6380 тіркелген, 2020 жылғы 29 қыркүйекте Қазақстан Республикасының нормативтік құқықтық актілерінің эталондық бақылау банкінде жарияланған).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Орал қалалық мәслихатының 2020 жылғы 9 қазандағы №51-2 "Орал қалалық мәслихатының 2020 жылғы 9 қаңтардағы № 39-3 "2020-2022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№6421 тіркелген, 2020 жылғы 16 қазанда Қазақстан Республикасының нормативтік құқықтық актілерінің эталондық бақылау банкінде жарияланған).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Орал қалалық мәслихатының 2020 жылғы 16 қазандағы №52-2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6432 тіркелген, 2020 жылғы 22 қазанда Қазақстан Республикасының нормативтік құқықтық актілерінің эталондық бақылау банкінде жарияланған).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Орал қалалық мәслихатының 2020 жылғы 10 қарашадағы №53-2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6468 тіркелген, 2020 жылғы 12 қарашада Қазақстан Республикасының нормативтік құқықтық актілерінің эталондық бақылау банкінде жарияланған).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Орал қалалық мәслихатының 2020 жылғы 25 қарашадағы №54-2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6495 тіркелген, 2020 жылғы 3 желтоқсанда Қазақстан Республикасының нормативтік құқықтық актілерінің эталондық бақылау банкінде жарияланған).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Орал қалалық мәслихатының 2020 жылғы 27 қарашадағы №54-3 "Орал қалалық мәслихатының 2020 жылғы 9 қаңтардағы № 39-3 "2020-2022 жылдарға арналған кенттердің, ауылдық округтің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№6499 тіркелген, 2020 жылғы 4 желтоқсанда Қазақстан Республикасының нормативтік құқықтық актілерінің эталондық бақылау банкінде жарияланған).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Орал қалалық мәслихатының 2020 жылғы 23 желтоқсандағы №56-2 "Орал қалалық мәслихатының 2019 жылғы 27 желтоқсандағы № 39-2 "2020-2022 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6594 тіркелген, 2020 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