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fa61" w14:textId="b3af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23 желтоқсандағы №56-3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22 шілдедегі № 7-2 шешімі. Қазақстан Республикасының Әділет министрлігінде 2021 жылғы 28 шілдеде № 23739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"2021-2023 жылдарға арналған қалалық бюджет туралы" 2020 жылғы 23 желтоқсандағы №56-3 (Нормативтік құқықтық актілерді мемлекеттік тіркеу тізілімінде №6598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29 368 153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11 598 744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339 015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7 524 747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9 905 647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35 816 876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335 117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476 847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141 730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- 6 783 840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6 783 840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9 886 201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7 612 878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4 510 517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2 017 096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789 036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берілген әлеуметтік топтамаға, оның ішінде төтенше жағдайға байланысты азық-түлік-тұрмыстық жиынтықтармен қамтамасыз етуге – 174 918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– 1 420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 жағдайында және үй жағдайында қарттар мен мүгедектерге арнаулы әлеуметтік қызметтерді көрсетуге – 67 850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 саудасының құрбандарына арнаулы әлеуметтік қызметтерді көрсетуге – 7 231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құрбандарына арнаулы әлеуметтік қызметтерді көрсетуге – 1 567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– 118 007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33 468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62 897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диагнозымен мүгедек балаларды бір реттік қолданылатын катетерлермен қамтамасыз етуге – 177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15 297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170 898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112 596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129 596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58 579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120 576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құралдарға – 25 704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құралдарға – 44 926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қозғалыс құралдарға (кресло-арбалар) – 10 869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санаторлы-курорттық емделуге – 66 360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күзету функцияларын бәсекелес ортаға беруге – 5 124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2 792 671 мың теңге: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23 919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10 847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"Алғашқы жұмыс орны" жобасына – 4 551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818 735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504 447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130 720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694 915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150 000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қозғалыс құралдарға (кресло-арбалар) – 23 606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санаторлы-курорттық емделуге – 56 373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құралдарға – 98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Орал жылу электр орталығына магистралды және тартылған газ құбыры" аяқталмаған құрылыс нысанына техникалық қадағалауға – 32 300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аутизммен ауыратын балаларға арналған АВА-терапиясының негіздеріне оқытуға – 5 622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 еңбек ақы төлеудің жаңа жүйесіне – 336 538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5 095 876 мың теңге: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826 943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1 557 559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1 524 633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1 000 000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– 186 741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облыстық бюджеттен кредиттердің сомасы 3 384 473 мың теңге: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2 143 788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97 100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және елді-мекендердің көшелерін күрделі және орташа жөндеуге – 533 401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155 361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454 823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6 501 728 мың теңге: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6 024 881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 және су бұру жүйелерін реконструкция және құрылыс үшін кредит беруге – 212 540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кредит беру – 264 307 мың теңге.";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№ 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82"/>
        <w:gridCol w:w="927"/>
        <w:gridCol w:w="927"/>
        <w:gridCol w:w="96"/>
        <w:gridCol w:w="6433"/>
        <w:gridCol w:w="25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29 368 153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11 598 744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4 731 623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1 606 773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3 124 850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1 827 762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1 827 762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3 150 199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2 002 945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1 048 254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1 326 745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799 898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339 015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7 524 747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6 819 554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6 819 554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705 193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565 193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9 905 647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9 905 643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9 905 643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35 816 876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1 361 976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219 903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797 241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760 889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4 789 584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1 010 713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1 010 713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1 010 713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3 186 656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3 186 656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614 399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567 237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411 016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1 267 208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592 215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442 215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19 688 045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12 417 733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12 266 526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7 672 897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4 593 629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2 973 473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2 913 871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1 839 353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454 823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4 296 839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4 296 839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787 255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1 996 325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1 508 287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2 840 599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748 479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748 479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748 479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902 871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406 044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270 485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188 403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797 635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772 958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5 157 577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2 941 961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2 941 961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1 817 562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509 820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614 579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2 215 616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2 215 616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251 171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634 717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141 730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- 6 783 840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6 783 840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9 886 201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9 886 201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9 886 201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7 612 878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7 483 437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4 510 517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