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0510" w14:textId="84d0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№57-18 "2021-2023 жылдарға арналған Ақжайық ауданы Чапаев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23 сәуірдегі № 4-12 шешімі. Батыс Қазақстан облысының Әділет департаментінде 2021 жылғы 26 сәуірде № 7071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 57-18 "2021-2023 жылдарға арналған Ақжайық ауданы Чапаев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6732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101 852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27 213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70 939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108 712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6 860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4-12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Чапаев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063"/>
        <w:gridCol w:w="4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101852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49"/>
        <w:gridCol w:w="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108712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