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9527" w14:textId="52b9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№57-16 "2021-2023 жылдарға арналған Ақжайық ауданы Қабыршақты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23 сәуірдегі № 4-10 шешімі. Батыс Қазақстан облысының Әділет департаментінде 2021 жылғы 26 сәуірде № 7073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2020 жылғы 29 желтоқсандағы № 57-16 "2021 - 2023 жылдарға арналған Ақжайық ауданы Қабыршақты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6734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Қабыршақты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21 128 мың теңге: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483 мың теңге;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20 228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21 933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805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805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Ақжайық  аудандық маслихат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№4-10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№57-16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Қабыршақты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1"/>
        <w:gridCol w:w="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