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ad1" w14:textId="06f6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№57-15 "2021-2023 жылдарға арналған Ақжайық ауданы Қарауылтөбе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4-9 шешімі. Батыс Қазақстан облысының Әділет департаментінде 2021 жылғы 26 сәуірде № 7074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 жылғы 29 желтоқсандағы № 57-15 "2021 - 2023 жылдарға арналған Ақжайық ауданы Қарауылтөбе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Ақжайық  аудандық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№57-15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1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