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e1dd" w14:textId="941e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№57-14 "2021-2023 жылдарға арналған Ақжайық ауданы Жаңабұлақ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4-8 шешімі. Батыс Қазақстан облысының Әділет департаментінде 2021 жылғы 26 сәуірде № 7075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57-14 "2021-2023 жылдарға арналған Ақжайық ауданы Жаңабұлақ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6736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19 637 мың теңге: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18 710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Ақжайық аудандық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№57-14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Жаңабұлақ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1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