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2bb0" w14:textId="a7c2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№57-8 "2021-2023 жылдарға арналған Ақжайық ауданы Базартөбе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4-4 шешімі. Батыс Қазақстан облысының Әділет департаментінде 2021 жылғы 26 сәуірде № 7079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57-8 "2021-2023 жылдарға арналған Ақжайық ауданы Базартөбе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№57-8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Базартөбе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