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6258f" w14:textId="de625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Ақжайық ауданының жалпыға ортақ пайдаланылатын аудандық маңызы бар автомобиль жолдарының атаулары мен индекстерін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әкімдігінің 2021 жылғы 11 қазандағы № 226 қаулысы. Қазақстан Республикасының Әділет министрлігінде 2021 жылғы 15 қазанда № 24771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"Автомобиль жолдары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Батыс Қазақстан облысы Ақжайық ауданының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Қоса беріліп отырған Батыс Қазақстан облысы Ақжайық ауданының жалпыға ортақ пайдаланылатын аудандық маңызы бар автомобиль жолдарының </w:t>
      </w:r>
      <w:r>
        <w:rPr>
          <w:rFonts w:ascii="Times New Roman"/>
          <w:b w:val="false"/>
          <w:i w:val="false"/>
          <w:color w:val="000000"/>
          <w:sz w:val="28"/>
        </w:rPr>
        <w:t>атаулары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</w:t>
      </w:r>
      <w:r>
        <w:rPr>
          <w:rFonts w:ascii="Times New Roman"/>
          <w:b w:val="false"/>
          <w:i w:val="false"/>
          <w:color w:val="000000"/>
          <w:sz w:val="28"/>
        </w:rPr>
        <w:t>индекстерi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Батыс Қазақстан облысы Ақжайық аудан әкімі аппаратының басшысы осы қаулының Қазақстан Республикасының Әділет министрлігінде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Батыс Қазақстан облысы Ақжайық ауданы әкімінің орынбасары Е.Умитовке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Ақжайық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Айтмухамбетов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Батыс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жолаушылар көлігі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автомобиль жолдары басқармасы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11 қазандағы №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Ақжайық ауданының аудандық маңызы бар жалпыға ортақ пайдаланылатын автомобиль жолдарының атаулары мен индекстері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0"/>
        <w:gridCol w:w="4902"/>
        <w:gridCol w:w="5728"/>
      </w:tblGrid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индекстері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– Орал автомобиль жолы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KL-AK-1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ауылына кірме автомобиль жолы, 0-38 км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KL-AK-2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Алғабас-Жаңажол автомобиль жолы, 0-18 км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KL-AK-3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Алғабас-Қарағай автомобиль жолы, 0-9 км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KL-AK-4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Алғабас-Тегісжол автомобиль жолы, 0-6 км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KL-AK-5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Бударин ауылына кірме автомобиль жолы, 0-0,5 км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KL-AK-6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Коловертное ауылына кірме автомобиль жолы, 0-5 км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KL-AK-7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Самал ауылына кірме автомобиль жолы, 0-2 км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KL-AK-8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Жаңабұлақ ауылына кірме автомобиль жолы, 0-3 км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KL-AK-9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ауылына кірме автомобиль жолы, 0-1,6 км (Орал қаласы бағытынан)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KL-AK-10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ауылына кірме автомобиль жолы, 0-1,4 км (Атырау қаласы бағытынан)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KL-AK-11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 ауылына кірме автомобиль жолы, 0-3,2 км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KL-AK-12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– Мұнай базасы автомобиль жолы, 0-2,1 км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KL-AK-13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 ауылына кірме автомобиль жолы, 0-5 км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KL-AK-14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Мойылды ауылына кірме автомобиль жолы, 0-5 км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KL-AK-15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Ілбішін ауылына кірме автомобиль жолы, 0-4,1 км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KL-AK-16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Тінәлі ауылына кірме автомобиль жолы, 0-1,5 км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KL-AK-17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 ауылына кірме автомобиль жолы, 0-1,1 км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KL-AK-18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ауылына кірме автомобиль жолы, 0-2,3 км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KL-AK-19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ауылына кірме автомобиль жолы, 0-2 км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KL-AK-20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ауылына кірме автомобиль жолы, 0-1,2 км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KL-AK-21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ауылына кірме автомобиль жолы, 0-1 км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KL-AK-22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Тайпақ ауылына кірме автомобиль жолы, 0-3 км (Орал қаласы бағытынан)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KL-AK-23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Тайпақ ауылына кірме автомобиль жолы, 0-2,5 км (Атырау қаласы бағытынан)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KL-AK-24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Томпақ ауылына кірме автомобиль жолы, 0-3 км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KL-AK-25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Шабдаржап ауылына кірме автомобиль жолы, 0-3 км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– Жалпақтал – Казталов – РФ шекарасы автомобиль жолы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KL-AK-26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Қабыршақты ауылына кірме автомобиль жолы, 0-2 км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KL-AK-27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ауылына кірме автомобиль жолы, 0-14 км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KL-AK-28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Бітік ауылына кірме автомобиль жолы, 0-1 км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KL-AK-29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ауылына кірме автомобиль жолы, 0-0,8 км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– Жаңақала – Сайқын автомобиль жолы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KL-AK-30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Битілеу ауылына кірме автомобиль жолы, 0-0,6 км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KL-AK-31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Жолап ауылына кірме автомобиль жолы, 0-14 км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KL-AK-32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су қоймасына дейінгі автомобиль жолы, 0-18 км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Барбастау – Индер автомобиль жолы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KL-AK-33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Көнеккеткен ауылына кірме автомобиль жолы, 0-2 км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KL-AK-34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Қамыстыкөл ауылына кірме автомобиль жолы, 0-1 км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KL-AK-35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Көнеккеткен-Ж.Молдағалиев автомобиль жолы, 0-34 км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KL-AK-36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Ж.Молдағалиев-Сайқұдық автомобиль жолы, 0-30 км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KL-AK-37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Есенсай ауылына кірме автомобиль жолы, 0-2,7 км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KL-AK-38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Кеңсуат ауылына кірме автомобиль жолы, 0-2 км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KL-AK-39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Тасоба ауылына кірме автомобиль жолы, 0-3 км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KL-AK-40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Қарауылтөбе ауылына кірме автомобиль жолы, 0-0,2 км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KL-AK-41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Базартөбе ауылына кірме автомобиль жолы, 0-3,5 км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KL-AK-42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ауылына кірме автомобиль жолы, 0-2,8 км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KL-AK-43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Қадырқұл ауылына кірме автомобиль жолы, 0-3,4 км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KL-AK-44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Базаршолан ауылына кірме автомобиль жолы, 0-1,6 км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KL-AK-45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Есім ауылына кірме автомобиль жолы, 0-2 км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KL-AK-46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Баянтөбе ауылына кірме автомобиль жолы, 0-1 км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KL-AK-47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Жанама ауылына кірме автомобиль жолы, 0-3 км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KL-AK-48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Сарман ауылына кірме автомобиль жолы, 0-0,5 км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KL-AK-49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Базаршолан-Тайпақ автомобиль жолы, 0-10,5 км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толық жазылуы: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– километр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РФ-Ресей Федерациясы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