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6df0" w14:textId="1896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28 сәуірдегі № 46-2 "Ақжайық ауданы бойынша коммуналдық қалдықтардың түзілу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10-19 шешімі. Қазақстан Республикасының Әділет министрлігінде 2021 жылғы 8 желтоқсанда № 25639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"Ақжайық ауданы бойынша коммуналдық қалдықтардың түзілу және жинақталу нормаларын бекіту туралы" 2020 жылғы 28 сәуірдегі № 46-2 (Нормативтік құқықтық актілерді мемлекеттік тіркеу тізілімінде № 6215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