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9e29" w14:textId="e309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Бөрлі ауданының Ақсай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5 қаңтардағы № 57-13 шешімі. Батыс Қазақстан облысының Әділет департаментінде 2021 жылғы 8 қаңтарда № 6772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Бөрлі аудандық мәслихатының 2020 жылғы 22 желтоқсандағы №57-1 "2021 – 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№6573 тіркелген)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Бөрлі ауданының Ақсай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1 994 320 мың теңге, соның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385 071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1 048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1 608 201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2 035 680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- 41 360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41 360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41 360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 10-2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2021 жылға арналған ауылдық округ бюджетінде аудандық бюджеттен берілетін субвенциялар түсімдері 483 356 мың теңге сомасында ескерілсін.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Аудандық мәслихат аппаратының басшысы (Б.Б.Мукашева) осы шешімнің әділет органдарында мемлекеттік тіркелуін қамтамасыз етсін.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Муфтеева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№57-13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Ақсай қаласының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 10-2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№57-13 шешіміне 2 –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Ақсай қаласының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№57-13 шешіміне 3 –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Ақсай қаласының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