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4ec6" w14:textId="6eb4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Бөрлі ауданының Ақбұлақ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5 қаңтардағы № 57-12 шешімі. Батыс Қазақстан облысының Әділет департаментінде 2021 жылғы 8 қаңтарда № 6774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Бөрлі аудандық мәслихатының 2020 жылғы 22 желтоқсандағы №57-1 "2021 – 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№6573 тіркелген)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Бөрлі ауданының Ақбұлақ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39 354 мың теңге, соның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1 562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37 697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39 502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 10-1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2021 жылға арналған ауылдық округ бюджетінде аудандық бюджеттен берілетін субвенциялар түсімдері жалпы 30 341 мың теңге сомасында ескерілсін.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Муфтеева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№57-12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Ақбұлақ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 10-1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№57-12 шешіміне 2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Ақбұлақ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№57-12 шешіміне 3 –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Ақбұлақ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