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043" w14:textId="86ff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Бумакөл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57-17 шешімі. Батыс Қазақстан облысының Әділет департаментінде 2021 жылғы 11 қаңтарда № 6779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40 380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39 389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41 288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32 103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Бумакөл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57-17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Бумакөл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57-17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