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67bf" w14:textId="8826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22 желтоқсандағы №57-2 "Бөрлі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16 наурыздағы № 3-3 шешімі. Батыс Қазақстан облысының Әділет департаментінде 2021 жылғы 18 наурызда № 6856 болып тіркелді. Күші жойылды - Батыс Қазақстан облысы Бөрлі аудандық мәслихатының 2023 жылғы 28 тамыздағы № 6-18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28.08.2023 </w:t>
      </w:r>
      <w:r>
        <w:rPr>
          <w:rFonts w:ascii="Times New Roman"/>
          <w:b w:val="false"/>
          <w:i w:val="false"/>
          <w:color w:val="ff0000"/>
          <w:sz w:val="28"/>
        </w:rPr>
        <w:t>№ 6-18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2020 жылғы 22 желтоқсандағы №57-"Бөрлі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№6577 тіркелген, 2020 жылы 30 желтоқсанда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Бөрлі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8–тармақтың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қылмыстық-атқару жүйесінің мекемелерінен босатылған, сондай-ақ пробация қызметінің есебінде тұрған адамдарға, табыстарын есепке алмай 10 АЕК мөлшерінде көрсетіледі;";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Бөрлі ауданының әлеуметтік көмек көрсету, оның мөлшерлерін белгілеу және мұқтаж азаматтардың жекелеген санаттарының тізбесін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3.1-жолдағы 3) тармақша келесі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1986-1987 жылдары Чернобыль атом электр станциясындағы апаттың, азаматтық немесе әскери мақсаттағы объектiлердегi басқа да радиациялық апаттар мен авариялардың салдарларын жоюға қатысқан, сондай-ақ ядролық сынақтарға тiкелей қатысқан адамдар".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(Б.Мукашева) осы шешімнің әділет органдарында мемлекеттік тіркелуін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