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1fa3" w14:textId="96f1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30 желтоқсандағы №57-9 "2021-2023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3-14 шешімі. Батыс Қазақстан облысының Әділет департаментінде 2021 жылғы 29 наурызда № 6874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2020 жылғы 30 желтоқсандағы №57-9 "2021-2023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№6766 тіркелген, 2021 жылы 14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№57-9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Кеңтүбек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