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7ad9" w14:textId="6627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22 желтоқсандағы №57-2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9 сәуірдегі № 4-3 шешімі. Батыс Қазақстан облысының Әділет департаментінде 2021 жылғы 13 сәуірде № 6958 болып тіркелді. Күші жойылды - Батыс Қазақстан облысы Бөрлі аудандық мәслихатының 2023 жылғы 28 тамыздағы № 6-18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28.08.2023 </w:t>
      </w:r>
      <w:r>
        <w:rPr>
          <w:rFonts w:ascii="Times New Roman"/>
          <w:b w:val="false"/>
          <w:i w:val="false"/>
          <w:color w:val="ff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6 мамырдағы "Ардагерлер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мүгедектердi әлеуметтiк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"Мемлекеттік атаулы әлеуметтік көмек туралы" Заңына және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22 желтоқсандағы №57-2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6577 тіркелген, 2020 жылы 30 желтоқсанда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Бөрлі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8–тармақ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9) тармақшамен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гемодиализ аппаратын пайдаланатын бірінші топ мүгедектеріне табыстарын есепке алмай 50 АЕК мөлшерінде;";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10) тармақшамен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жеке меншік тұрғын үйлерде тұратын меншік нысанына қарамастан атаулы әлеуметтік көмек алушыларға, жалғыз тұратын мүгедектерге, газ анализатор сатып алуға табыстарын есепке алмай 5 АЕК мөлшерінде.".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