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d0fc" w14:textId="537d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№57-15 "2021-2023 жылдарға арналған Бөрлі ауданының Қанай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20 сәуірдегі № 4-9 шешімі. Батыс Қазақстан облысының Әділет департаментінде 2021 жылғы 21 сәуірде № 6989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5 қаңтардағы № 57-15 "2021 - 2023 жылдарға арналған Бөрлі ауданының Қанай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6762 тіркелген, 2021 жылы 13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2021 - 2023 жылдарға арналған Бөрлі ауданының Қанай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43 004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42 019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43 331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Дюсенов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57-15 шешіміне 1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Қанай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