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a539" w14:textId="e8aa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5 қаңтардағы №57-14 "2021-2023 жылдарға арналған Бөрлі ауданының Ақсу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20 сәуірдегі № 4-6 шешімі. Батыс Қазақстан облысының Әділет департаментінде 2021 жылғы 21 сәуірде № 7001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2021 жылғы 5 қаңтардағы №57-14 "2021-2023 жылдарға арналған Бөрлі ауданының Ақсу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№6771 тіркелген, 2021 жылы 15 қаңтарда Қазақстан Республикасының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Бөрлі ауданының Ақсу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45 359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44 686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45 727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(Б.Б.Мукашева)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Дюсенов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№57-14 шешіміне 1 –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