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ef94" w14:textId="ea5e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2021 жылғы 30 наурыздағы № 49 қаулысы. Батыс Қазақстан облысының Әділет департаментінде 2021 жылғы 30 наурызда № 6880 болып тіркелді. Күші жойылды - Батыс Қазақстан облысы Бөкей ордасы ауданы әкімдігінің 2022 жылғы 19 қыркүйектегі № 121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ауданы әкімдігінің 19.09.2022 </w:t>
      </w:r>
      <w:r>
        <w:rPr>
          <w:rFonts w:ascii="Times New Roman"/>
          <w:b w:val="false"/>
          <w:i w:val="false"/>
          <w:color w:val="ff0000"/>
          <w:sz w:val="28"/>
        </w:rPr>
        <w:t>№ 121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№498 "Мүгедектер үшін жұмыс орындарын квоталау қағидаларын бекіту туралы" (Нормативтік құқықтық актілерді мемлекеттік тіркеу тізілімінде №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Бөкей ордасы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Бөкей ордасы ауданы бойынша жұмыскерлердің мынадай тізімдік саны бар ұйымдарға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6"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7"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8" w:id="5"/>
    <w:p>
      <w:pPr>
        <w:spacing w:after="0"/>
        <w:ind w:left="0"/>
        <w:jc w:val="both"/>
      </w:pPr>
      <w:r>
        <w:rPr>
          <w:rFonts w:ascii="Times New Roman"/>
          <w:b w:val="false"/>
          <w:i w:val="false"/>
          <w:color w:val="000000"/>
          <w:sz w:val="28"/>
        </w:rPr>
        <w:t xml:space="preserve">
      2. Бөкей ордасы ауданы әкімдігінің 2019 жылғы 19 қыркүйектегі №177 "Мүгедектер үшін жұмыс орындарына квота белгілеу туралы" (Нормативтік құқықтық актілерді мемлекеттік тіркеу тізілімінде №5790 тіркелген, 2019 жылғы 24 қыркүйекте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Бөкей ордасы ауданы әкімі аппаратының басшысы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М.Акқалиевке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Рахимжанов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