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8ee4" w14:textId="7c98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31 наурыздағы № 3-4 шешімі. Батыс Қазақстан облысының Әділет департаментінде 2021 жылғы 2 сәуірде № 6918 болып тіркелді. Күші жойылды - Батыс Қазақстан облысы Бөкей ордасы аудандық мәслихатының 2024 жылғы 29 наурыздағы № 15-1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29.03.2024 </w:t>
      </w:r>
      <w:r>
        <w:rPr>
          <w:rFonts w:ascii="Times New Roman"/>
          <w:b w:val="false"/>
          <w:i w:val="false"/>
          <w:color w:val="ff0000"/>
          <w:sz w:val="28"/>
        </w:rPr>
        <w:t>№ 15-1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Бөкей ордасы аудандық мәслихатының 09.06.2023 </w:t>
      </w:r>
      <w:r>
        <w:rPr>
          <w:rFonts w:ascii="Times New Roman"/>
          <w:b w:val="false"/>
          <w:i w:val="false"/>
          <w:color w:val="000000"/>
          <w:sz w:val="28"/>
        </w:rPr>
        <w:t>№ 4-2</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09.06.2023 </w:t>
      </w:r>
      <w:r>
        <w:rPr>
          <w:rFonts w:ascii="Times New Roman"/>
          <w:b w:val="false"/>
          <w:i w:val="false"/>
          <w:color w:val="000000"/>
          <w:sz w:val="28"/>
        </w:rPr>
        <w:t>№ 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Бөкей ордасы аудандық мәслихатының 2020 жылғы 4 наурыздағы №36-1 "Бөкей ордасы ауданында аз қамтамасыз етілген отбасыларға (азаматтарға) тұрғын үй көмегін көрсетудің мөлшерін және тәртібін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№6070 тіркелген, 2020 жылы 12 наурызда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(Е.Айткалиев)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Мендешев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3-4 шешіміне қосымша</w:t>
            </w:r>
          </w:p>
        </w:tc>
      </w:tr>
    </w:tbl>
    <w:bookmarkStart w:name="z11" w:id="5"/>
    <w:p>
      <w:pPr>
        <w:spacing w:after="0"/>
        <w:ind w:left="0"/>
        <w:jc w:val="left"/>
      </w:pPr>
      <w:r>
        <w:rPr>
          <w:rFonts w:ascii="Times New Roman"/>
          <w:b/>
          <w:i w:val="false"/>
          <w:color w:val="000000"/>
        </w:rPr>
        <w:t xml:space="preserve"> Бөкей ордасы ауданында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Бөкей ордасы аудандық мәслихатының 09.06.2023 </w:t>
      </w:r>
      <w:r>
        <w:rPr>
          <w:rFonts w:ascii="Times New Roman"/>
          <w:b w:val="false"/>
          <w:i w:val="false"/>
          <w:color w:val="ff0000"/>
          <w:sz w:val="28"/>
        </w:rPr>
        <w:t>№ 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Бөкей ордасы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"Бөкей ордасы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