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423b7" w14:textId="13423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Бөкей ордасы ауданының әлеуметтік көмек көрсету, оның мөлшерлерін белгілеу және мұқтаж азаматтардың жекелеген санаттарының тізбесін айқындау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Бөкей ордасы аудандық мәслихатының 2021 жылғы 31 наурыздағы № 3-3 шешімі. Батыс Қазақстан облысының Әділет департаментінде 2021 жылғы 2 сәуірде № 6920 болып тіркелді.</w:t>
      </w:r>
    </w:p>
    <w:p>
      <w:pPr>
        <w:spacing w:after="0"/>
        <w:ind w:left="0"/>
        <w:jc w:val="both"/>
      </w:pPr>
      <w:bookmarkStart w:name="z3" w:id="0"/>
      <w:r>
        <w:rPr>
          <w:rFonts w:ascii="Times New Roman"/>
          <w:b w:val="false"/>
          <w:i w:val="false"/>
          <w:color w:val="ff0000"/>
          <w:sz w:val="28"/>
        </w:rPr>
        <w:t xml:space="preserve">
      Ескерту. Күші жойылды - Батыс Қазақстан облысы Бөкей ордасы аудандық мәслихатының 25.09.2023 </w:t>
      </w:r>
      <w:r>
        <w:rPr>
          <w:rFonts w:ascii="Times New Roman"/>
          <w:b w:val="false"/>
          <w:i w:val="false"/>
          <w:color w:val="ff0000"/>
          <w:sz w:val="28"/>
        </w:rPr>
        <w:t>№ 7-1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56-бабына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 504 </w:t>
      </w:r>
      <w:r>
        <w:rPr>
          <w:rFonts w:ascii="Times New Roman"/>
          <w:b w:val="false"/>
          <w:i w:val="false"/>
          <w:color w:val="000000"/>
          <w:sz w:val="28"/>
        </w:rPr>
        <w:t>қаулысына</w:t>
      </w:r>
      <w:r>
        <w:rPr>
          <w:rFonts w:ascii="Times New Roman"/>
          <w:b w:val="false"/>
          <w:i w:val="false"/>
          <w:color w:val="000000"/>
          <w:sz w:val="28"/>
        </w:rPr>
        <w:t xml:space="preserve"> сәйкес, Бөкей ордасы аудандық мәслихаты </w:t>
      </w:r>
      <w:r>
        <w:rPr>
          <w:rFonts w:ascii="Times New Roman"/>
          <w:b/>
          <w:i w:val="false"/>
          <w:color w:val="000000"/>
          <w:sz w:val="28"/>
        </w:rPr>
        <w:t>ШЕШТІ</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Батыс Қазақстан облысы Бөкей ордасы аудандық мәслихатының 30.11.2022 </w:t>
      </w:r>
      <w:r>
        <w:rPr>
          <w:rFonts w:ascii="Times New Roman"/>
          <w:b w:val="false"/>
          <w:i w:val="false"/>
          <w:color w:val="000000"/>
          <w:sz w:val="28"/>
        </w:rPr>
        <w:t>№ 22-3</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1 - қосымшасына</w:t>
      </w:r>
      <w:r>
        <w:rPr>
          <w:rFonts w:ascii="Times New Roman"/>
          <w:b w:val="false"/>
          <w:i w:val="false"/>
          <w:color w:val="000000"/>
          <w:sz w:val="28"/>
        </w:rPr>
        <w:t xml:space="preserve"> сәйкес Бөкей ордасы ауданының әлеуметтік көмек көрсету, оның мөлшерлерін белгілеу және мұқтаж азаматтардың жекелеген санаттарының тізбесін айқындау қағидалары бекітілсін.</w:t>
      </w:r>
    </w:p>
    <w:bookmarkEnd w:id="1"/>
    <w:bookmarkStart w:name="z5"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2 - қосымшасына</w:t>
      </w:r>
      <w:r>
        <w:rPr>
          <w:rFonts w:ascii="Times New Roman"/>
          <w:b w:val="false"/>
          <w:i w:val="false"/>
          <w:color w:val="000000"/>
          <w:sz w:val="28"/>
        </w:rPr>
        <w:t xml:space="preserve"> сәйкес Бөкей ордасы аудандық мәслихатының кейбір шешімдерінің күші жойылды деп танылсын.</w:t>
      </w:r>
    </w:p>
    <w:bookmarkEnd w:id="2"/>
    <w:bookmarkStart w:name="z6" w:id="3"/>
    <w:p>
      <w:pPr>
        <w:spacing w:after="0"/>
        <w:ind w:left="0"/>
        <w:jc w:val="both"/>
      </w:pPr>
      <w:r>
        <w:rPr>
          <w:rFonts w:ascii="Times New Roman"/>
          <w:b w:val="false"/>
          <w:i w:val="false"/>
          <w:color w:val="000000"/>
          <w:sz w:val="28"/>
        </w:rPr>
        <w:t>
      3. Аудандық мәслихат аппаратының басшысы (Е.Айтқалиев) осы шешімнің әділет органдарында мемлекеттік тіркелуін қамтамасыз етсін.</w:t>
      </w:r>
    </w:p>
    <w:bookmarkEnd w:id="3"/>
    <w:bookmarkStart w:name="z7" w:id="4"/>
    <w:p>
      <w:pPr>
        <w:spacing w:after="0"/>
        <w:ind w:left="0"/>
        <w:jc w:val="both"/>
      </w:pPr>
      <w:r>
        <w:rPr>
          <w:rFonts w:ascii="Times New Roman"/>
          <w:b w:val="false"/>
          <w:i w:val="false"/>
          <w:color w:val="000000"/>
          <w:sz w:val="28"/>
        </w:rPr>
        <w:t>
      4. Осы шешім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Мендешев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Кайргалиева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Бөкей ордасы аудандық </w:t>
            </w:r>
            <w:r>
              <w:br/>
            </w:r>
            <w:r>
              <w:rPr>
                <w:rFonts w:ascii="Times New Roman"/>
                <w:b w:val="false"/>
                <w:i w:val="false"/>
                <w:color w:val="000000"/>
                <w:sz w:val="20"/>
              </w:rPr>
              <w:t xml:space="preserve">мәслихатының 2021 жылғы </w:t>
            </w:r>
            <w:r>
              <w:br/>
            </w:r>
            <w:r>
              <w:rPr>
                <w:rFonts w:ascii="Times New Roman"/>
                <w:b w:val="false"/>
                <w:i w:val="false"/>
                <w:color w:val="000000"/>
                <w:sz w:val="20"/>
              </w:rPr>
              <w:t xml:space="preserve">31 наурыздағы №3-3 шешіміне </w:t>
            </w:r>
            <w:r>
              <w:br/>
            </w:r>
            <w:r>
              <w:rPr>
                <w:rFonts w:ascii="Times New Roman"/>
                <w:b w:val="false"/>
                <w:i w:val="false"/>
                <w:color w:val="000000"/>
                <w:sz w:val="20"/>
              </w:rPr>
              <w:t>қосымша</w:t>
            </w:r>
          </w:p>
        </w:tc>
      </w:tr>
    </w:tbl>
    <w:bookmarkStart w:name="z11" w:id="5"/>
    <w:p>
      <w:pPr>
        <w:spacing w:after="0"/>
        <w:ind w:left="0"/>
        <w:jc w:val="left"/>
      </w:pPr>
      <w:r>
        <w:rPr>
          <w:rFonts w:ascii="Times New Roman"/>
          <w:b/>
          <w:i w:val="false"/>
          <w:color w:val="000000"/>
        </w:rPr>
        <w:t xml:space="preserve"> Бөкей ордасы ауданының әлеуметтік көмек көрсету, оның мөлшерлерін белгілеу және мұқтаж азаматтардың жекелеген санаттарының тізбесін айқындау қағидалары</w:t>
      </w:r>
    </w:p>
    <w:bookmarkEnd w:id="5"/>
    <w:p>
      <w:pPr>
        <w:spacing w:after="0"/>
        <w:ind w:left="0"/>
        <w:jc w:val="both"/>
      </w:pPr>
      <w:r>
        <w:rPr>
          <w:rFonts w:ascii="Times New Roman"/>
          <w:b w:val="false"/>
          <w:i w:val="false"/>
          <w:color w:val="ff0000"/>
          <w:sz w:val="28"/>
        </w:rPr>
        <w:t xml:space="preserve">
      Ескерту. Қосымша жаңа редакцияда – Батыс Қазақстан облысы Бөкей ордасы аудандық мәслихатының 07.09.2022 </w:t>
      </w:r>
      <w:r>
        <w:rPr>
          <w:rFonts w:ascii="Times New Roman"/>
          <w:b w:val="false"/>
          <w:i w:val="false"/>
          <w:color w:val="ff0000"/>
          <w:sz w:val="28"/>
        </w:rPr>
        <w:t>№ 20-4</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bookmarkStart w:name="z12" w:id="6"/>
    <w:p>
      <w:pPr>
        <w:spacing w:after="0"/>
        <w:ind w:left="0"/>
        <w:jc w:val="both"/>
      </w:pPr>
      <w:r>
        <w:rPr>
          <w:rFonts w:ascii="Times New Roman"/>
          <w:b w:val="false"/>
          <w:i w:val="false"/>
          <w:color w:val="000000"/>
          <w:sz w:val="28"/>
        </w:rPr>
        <w:t xml:space="preserve">
      1. Осы әлеуметтік көмек көрсету, оның мөлшерлерін белгілеу және мұқтаж азаматтардың жекелеген санаттарының тізбесін айқындау қағидалары (бұдан әрі –Қағидалар) Қазақстан Республикасының "Қазақстан Республикасында мүгедектігі бар адамдарды әлеуметтік қорғау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"Ардагерлер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"Арнаулы әлеуметтік қызметтер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2013 жылғы 21 мамырдағы №504 </w:t>
      </w:r>
      <w:r>
        <w:rPr>
          <w:rFonts w:ascii="Times New Roman"/>
          <w:b w:val="false"/>
          <w:i w:val="false"/>
          <w:color w:val="000000"/>
          <w:sz w:val="28"/>
        </w:rPr>
        <w:t>қаулысымен</w:t>
      </w:r>
      <w:r>
        <w:rPr>
          <w:rFonts w:ascii="Times New Roman"/>
          <w:b w:val="false"/>
          <w:i w:val="false"/>
          <w:color w:val="000000"/>
          <w:sz w:val="28"/>
        </w:rPr>
        <w:t xml:space="preserve"> бекітілген "Әлеуметтік көмек көрсетудің, оның мөлшерлерін белгілеудің және мұқтаж азаматтардың жекелеген санаттарының тізбесін айқындаудың үлгілік қағидаларына" (бұдан әрі - Үлгілік қағидалар) сәйкес әзірленді және әлеуметтік көмек көрсету, оның мөлшерлерін белгілеу және мұқтаж азаматтардың жекелеген санаттарының тізбесін айқындау тәртібін белгілейді.</w:t>
      </w:r>
    </w:p>
    <w:bookmarkEnd w:id="6"/>
    <w:bookmarkStart w:name="z13" w:id="7"/>
    <w:p>
      <w:pPr>
        <w:spacing w:after="0"/>
        <w:ind w:left="0"/>
        <w:jc w:val="left"/>
      </w:pPr>
      <w:r>
        <w:rPr>
          <w:rFonts w:ascii="Times New Roman"/>
          <w:b/>
          <w:i w:val="false"/>
          <w:color w:val="000000"/>
        </w:rPr>
        <w:t xml:space="preserve"> 1-тарау. Жалпы ережелер</w:t>
      </w:r>
    </w:p>
    <w:bookmarkEnd w:id="7"/>
    <w:bookmarkStart w:name="z14" w:id="8"/>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8"/>
    <w:bookmarkStart w:name="z15" w:id="9"/>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bookmarkEnd w:id="9"/>
    <w:bookmarkStart w:name="z16" w:id="10"/>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аудан әкімінің шешімімен құрылатын комиссия;</w:t>
      </w:r>
    </w:p>
    <w:bookmarkEnd w:id="10"/>
    <w:bookmarkStart w:name="z17" w:id="11"/>
    <w:p>
      <w:pPr>
        <w:spacing w:after="0"/>
        <w:ind w:left="0"/>
        <w:jc w:val="both"/>
      </w:pPr>
      <w:r>
        <w:rPr>
          <w:rFonts w:ascii="Times New Roman"/>
          <w:b w:val="false"/>
          <w:i w:val="false"/>
          <w:color w:val="000000"/>
          <w:sz w:val="28"/>
        </w:rPr>
        <w:t>
      3) ең төменгі күнкөріс деңгейі – облыстағы статистикалық органдар есептейтін мөлшері бойынша ең төмен тұтыну себетінің құнына тең, бір адамға қажетті ең төмен ақшалай кіріс;</w:t>
      </w:r>
    </w:p>
    <w:bookmarkEnd w:id="11"/>
    <w:bookmarkStart w:name="z18" w:id="12"/>
    <w:p>
      <w:pPr>
        <w:spacing w:after="0"/>
        <w:ind w:left="0"/>
        <w:jc w:val="both"/>
      </w:pPr>
      <w:r>
        <w:rPr>
          <w:rFonts w:ascii="Times New Roman"/>
          <w:b w:val="false"/>
          <w:i w:val="false"/>
          <w:color w:val="000000"/>
          <w:sz w:val="28"/>
        </w:rPr>
        <w:t>
      4) мереке күндері– Қазақстан Республикасының ұлттық және мемлекеттік мереке күндері;</w:t>
      </w:r>
    </w:p>
    <w:bookmarkEnd w:id="12"/>
    <w:bookmarkStart w:name="z19" w:id="13"/>
    <w:p>
      <w:pPr>
        <w:spacing w:after="0"/>
        <w:ind w:left="0"/>
        <w:jc w:val="both"/>
      </w:pPr>
      <w:r>
        <w:rPr>
          <w:rFonts w:ascii="Times New Roman"/>
          <w:b w:val="false"/>
          <w:i w:val="false"/>
          <w:color w:val="000000"/>
          <w:sz w:val="28"/>
        </w:rPr>
        <w:t>
      5) атаулы күндер – жалпыхалықтық тарихи, рухани, мәдени маңызы бар және Қазақстан Республикасы тарихының барысына ықпал еткен оқиғалар;</w:t>
      </w:r>
    </w:p>
    <w:bookmarkEnd w:id="13"/>
    <w:bookmarkStart w:name="z20" w:id="14"/>
    <w:p>
      <w:pPr>
        <w:spacing w:after="0"/>
        <w:ind w:left="0"/>
        <w:jc w:val="both"/>
      </w:pPr>
      <w:r>
        <w:rPr>
          <w:rFonts w:ascii="Times New Roman"/>
          <w:b w:val="false"/>
          <w:i w:val="false"/>
          <w:color w:val="000000"/>
          <w:sz w:val="28"/>
        </w:rPr>
        <w:t>
      6) отбасының (азаматтың) жан басына шаққандағы орташа табысы – отбасының жиынтық табысының айына отбасының әрбір мүшесіне келетін үлесі;</w:t>
      </w:r>
    </w:p>
    <w:bookmarkEnd w:id="14"/>
    <w:bookmarkStart w:name="z21" w:id="15"/>
    <w:p>
      <w:pPr>
        <w:spacing w:after="0"/>
        <w:ind w:left="0"/>
        <w:jc w:val="both"/>
      </w:pPr>
      <w:r>
        <w:rPr>
          <w:rFonts w:ascii="Times New Roman"/>
          <w:b w:val="false"/>
          <w:i w:val="false"/>
          <w:color w:val="000000"/>
          <w:sz w:val="28"/>
        </w:rPr>
        <w:t>
      7) өмірлік қиын жағдай – азаматтың тыныс-тіршілігін объективті түрде бұзатын, ол оны өз бетінше еңсере алмайтын ахуал;</w:t>
      </w:r>
    </w:p>
    <w:bookmarkEnd w:id="15"/>
    <w:bookmarkStart w:name="z22" w:id="16"/>
    <w:p>
      <w:pPr>
        <w:spacing w:after="0"/>
        <w:ind w:left="0"/>
        <w:jc w:val="both"/>
      </w:pPr>
      <w:r>
        <w:rPr>
          <w:rFonts w:ascii="Times New Roman"/>
          <w:b w:val="false"/>
          <w:i w:val="false"/>
          <w:color w:val="000000"/>
          <w:sz w:val="28"/>
        </w:rPr>
        <w:t>
      8) уәкілетті орган – "Бөкей ордасы ауданының жұмыспен қамту және әлеуметтік бөлімі" мемлекеттік мекемесі;</w:t>
      </w:r>
    </w:p>
    <w:bookmarkEnd w:id="16"/>
    <w:bookmarkStart w:name="z23" w:id="17"/>
    <w:p>
      <w:pPr>
        <w:spacing w:after="0"/>
        <w:ind w:left="0"/>
        <w:jc w:val="both"/>
      </w:pPr>
      <w:r>
        <w:rPr>
          <w:rFonts w:ascii="Times New Roman"/>
          <w:b w:val="false"/>
          <w:i w:val="false"/>
          <w:color w:val="000000"/>
          <w:sz w:val="28"/>
        </w:rPr>
        <w:t>
      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p>
    <w:bookmarkEnd w:id="17"/>
    <w:bookmarkStart w:name="z24" w:id="18"/>
    <w:p>
      <w:pPr>
        <w:spacing w:after="0"/>
        <w:ind w:left="0"/>
        <w:jc w:val="both"/>
      </w:pPr>
      <w:r>
        <w:rPr>
          <w:rFonts w:ascii="Times New Roman"/>
          <w:b w:val="false"/>
          <w:i w:val="false"/>
          <w:color w:val="000000"/>
          <w:sz w:val="28"/>
        </w:rPr>
        <w:t>
      10) шекті мөлшер – әлеуметтік көмектің бекітілген ең жоғары мөлшері;</w:t>
      </w:r>
    </w:p>
    <w:bookmarkEnd w:id="18"/>
    <w:bookmarkStart w:name="z25" w:id="19"/>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органмен мұқтаж азаматтардың жекелеген санаттарына (бұдан әрі - әлеуметтік көмек алушылар) өмірлік қиын жағдай туындаған жағдайда, сондай-ақ мереке және атаулы күндерге ақшалай нысанда көрсететін көмек деп түсініледі.</w:t>
      </w:r>
    </w:p>
    <w:bookmarkEnd w:id="19"/>
    <w:bookmarkStart w:name="z26" w:id="20"/>
    <w:p>
      <w:pPr>
        <w:spacing w:after="0"/>
        <w:ind w:left="0"/>
        <w:jc w:val="both"/>
      </w:pPr>
      <w:r>
        <w:rPr>
          <w:rFonts w:ascii="Times New Roman"/>
          <w:b w:val="false"/>
          <w:i w:val="false"/>
          <w:color w:val="000000"/>
          <w:sz w:val="28"/>
        </w:rPr>
        <w:t xml:space="preserve">
      4. "Қазақстан Республикасында мүгедектігі бар адамдарды әлеуметтiк қорғау туралы"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және "Ардагерлер туралы" Қазақстан Республикасының Заңы 10-бабының </w:t>
      </w:r>
      <w:r>
        <w:rPr>
          <w:rFonts w:ascii="Times New Roman"/>
          <w:b w:val="false"/>
          <w:i w:val="false"/>
          <w:color w:val="000000"/>
          <w:sz w:val="28"/>
        </w:rPr>
        <w:t>2) тармақшасында</w:t>
      </w:r>
      <w:r>
        <w:rPr>
          <w:rFonts w:ascii="Times New Roman"/>
          <w:b w:val="false"/>
          <w:i w:val="false"/>
          <w:color w:val="000000"/>
          <w:sz w:val="28"/>
        </w:rPr>
        <w:t xml:space="preserve">, 11-бабының </w:t>
      </w:r>
      <w:r>
        <w:rPr>
          <w:rFonts w:ascii="Times New Roman"/>
          <w:b w:val="false"/>
          <w:i w:val="false"/>
          <w:color w:val="000000"/>
          <w:sz w:val="28"/>
        </w:rPr>
        <w:t>2) тармақшасында</w:t>
      </w:r>
      <w:r>
        <w:rPr>
          <w:rFonts w:ascii="Times New Roman"/>
          <w:b w:val="false"/>
          <w:i w:val="false"/>
          <w:color w:val="000000"/>
          <w:sz w:val="28"/>
        </w:rPr>
        <w:t xml:space="preserve">, 12-бабының </w:t>
      </w:r>
      <w:r>
        <w:rPr>
          <w:rFonts w:ascii="Times New Roman"/>
          <w:b w:val="false"/>
          <w:i w:val="false"/>
          <w:color w:val="000000"/>
          <w:sz w:val="28"/>
        </w:rPr>
        <w:t>2) тармақшасында</w:t>
      </w:r>
      <w:r>
        <w:rPr>
          <w:rFonts w:ascii="Times New Roman"/>
          <w:b w:val="false"/>
          <w:i w:val="false"/>
          <w:color w:val="000000"/>
          <w:sz w:val="28"/>
        </w:rPr>
        <w:t xml:space="preserve"> және 13-бабының </w:t>
      </w:r>
      <w:r>
        <w:rPr>
          <w:rFonts w:ascii="Times New Roman"/>
          <w:b w:val="false"/>
          <w:i w:val="false"/>
          <w:color w:val="000000"/>
          <w:sz w:val="28"/>
        </w:rPr>
        <w:t>2) тармақшасында</w:t>
      </w:r>
      <w:r>
        <w:rPr>
          <w:rFonts w:ascii="Times New Roman"/>
          <w:b w:val="false"/>
          <w:i w:val="false"/>
          <w:color w:val="000000"/>
          <w:sz w:val="28"/>
        </w:rPr>
        <w:t xml:space="preserve">, </w:t>
      </w:r>
      <w:r>
        <w:rPr>
          <w:rFonts w:ascii="Times New Roman"/>
          <w:b w:val="false"/>
          <w:i w:val="false"/>
          <w:color w:val="000000"/>
          <w:sz w:val="28"/>
        </w:rPr>
        <w:t>17-бабында</w:t>
      </w:r>
      <w:r>
        <w:rPr>
          <w:rFonts w:ascii="Times New Roman"/>
          <w:b w:val="false"/>
          <w:i w:val="false"/>
          <w:color w:val="000000"/>
          <w:sz w:val="28"/>
        </w:rPr>
        <w:t xml:space="preserve"> көрсетілген адамдарға әлеуметтік көмек осы Үлгілік қағидаларда көзделген тәртіппен көрсетіледі.</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 тармақ жаңа редакцияда – Батыс Қазақстан облысы Бөкей ордасы аудандық мәслихатының 30.11.2022 </w:t>
      </w:r>
      <w:r>
        <w:rPr>
          <w:rFonts w:ascii="Times New Roman"/>
          <w:b w:val="false"/>
          <w:i w:val="false"/>
          <w:color w:val="000000"/>
          <w:sz w:val="28"/>
        </w:rPr>
        <w:t>№ 22-3</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7" w:id="21"/>
    <w:p>
      <w:pPr>
        <w:spacing w:after="0"/>
        <w:ind w:left="0"/>
        <w:jc w:val="both"/>
      </w:pPr>
      <w:r>
        <w:rPr>
          <w:rFonts w:ascii="Times New Roman"/>
          <w:b w:val="false"/>
          <w:i w:val="false"/>
          <w:color w:val="000000"/>
          <w:sz w:val="28"/>
        </w:rPr>
        <w:t>
      5. Әлеуметтік көмек бір рет және (немесе) мерзімді (ай сайын) көрсетіледі.</w:t>
      </w:r>
    </w:p>
    <w:bookmarkEnd w:id="21"/>
    <w:bookmarkStart w:name="z28" w:id="22"/>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22"/>
    <w:bookmarkStart w:name="z29" w:id="23"/>
    <w:p>
      <w:pPr>
        <w:spacing w:after="0"/>
        <w:ind w:left="0"/>
        <w:jc w:val="both"/>
      </w:pPr>
      <w:r>
        <w:rPr>
          <w:rFonts w:ascii="Times New Roman"/>
          <w:b w:val="false"/>
          <w:i w:val="false"/>
          <w:color w:val="000000"/>
          <w:sz w:val="28"/>
        </w:rPr>
        <w:t>
      6. Атаулы және мерекелік күндерге әлеуметтік көмек келесі санаттағы азаматтарға ақшалай төлем түрінде көрсетіледі:</w:t>
      </w:r>
    </w:p>
    <w:bookmarkEnd w:id="23"/>
    <w:bookmarkStart w:name="z30" w:id="24"/>
    <w:p>
      <w:pPr>
        <w:spacing w:after="0"/>
        <w:ind w:left="0"/>
        <w:jc w:val="both"/>
      </w:pPr>
      <w:r>
        <w:rPr>
          <w:rFonts w:ascii="Times New Roman"/>
          <w:b w:val="false"/>
          <w:i w:val="false"/>
          <w:color w:val="000000"/>
          <w:sz w:val="28"/>
        </w:rPr>
        <w:t>
      1) Ұлы Отан соғысына қатысушылар, атап айтқанда, Ұлы Отан соғысы кезеңінде, сондай-ақ бұрынғы Кеңестік Социалистік Республикалар Одағын (бұдан әрі – КСР Одағы) қорғау бойынша басқа да ұрыс операциялар кезінде майдандағы армия мен флоттың құрамына кірген әскери бөлімдерде, штабтар мен мекемемелерде қызмет өткерген әскери қызметшілерге, Ұлы Отан соғысының партизандары мен астыртын әрекет етушілеріне бір рет 9 мамыр - Жеңіс күніне орай 1 000 000 (бір миллион) теңге мөлшерінде және ай сайын 5 (бес) айлық есептік көрсеткіш мөлшерінде;</w:t>
      </w:r>
    </w:p>
    <w:bookmarkEnd w:id="24"/>
    <w:bookmarkStart w:name="z31" w:id="25"/>
    <w:p>
      <w:pPr>
        <w:spacing w:after="0"/>
        <w:ind w:left="0"/>
        <w:jc w:val="both"/>
      </w:pPr>
      <w:r>
        <w:rPr>
          <w:rFonts w:ascii="Times New Roman"/>
          <w:b w:val="false"/>
          <w:i w:val="false"/>
          <w:color w:val="000000"/>
          <w:sz w:val="28"/>
        </w:rPr>
        <w:t>
      2) Ұлы Отан соғысы кезеңінде жаралануы, контузия алуы, мертігуі немесе ауруға шалдығуы салдарынан болған мүгедектігі бар адамдар,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 Ұлы Отан соғысының партизандары мен астыртын әрекет етушілері, сондай-ақ жұмысшылар мен қызметшілеріне - бір рет 9 мамыр - Жеңіс күніне орай 1 000 000 (бір миллион) теңге мөлшерінде және ай сайын 5 (бес) айлық есептік көрсеткіш мөлшерінде;</w:t>
      </w:r>
    </w:p>
    <w:bookmarkEnd w:id="25"/>
    <w:bookmarkStart w:name="z32" w:id="26"/>
    <w:p>
      <w:pPr>
        <w:spacing w:after="0"/>
        <w:ind w:left="0"/>
        <w:jc w:val="both"/>
      </w:pPr>
      <w:r>
        <w:rPr>
          <w:rFonts w:ascii="Times New Roman"/>
          <w:b w:val="false"/>
          <w:i w:val="false"/>
          <w:color w:val="000000"/>
          <w:sz w:val="28"/>
        </w:rPr>
        <w:t>
      3)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Кеңестік Социалисттік Республикалар Одағын (бұдан әрі – КСР Одағы) iшкi iстер және мемлекеттiк қауiпсiздiк органдарының басшы және қатардағы құрамының адамдарына бір рет 9 мамыр – Жеңіс күніне орай 100 000 (бір жүз мың) теңге мөлшерінде;</w:t>
      </w:r>
    </w:p>
    <w:bookmarkEnd w:id="26"/>
    <w:bookmarkStart w:name="z33" w:id="27"/>
    <w:p>
      <w:pPr>
        <w:spacing w:after="0"/>
        <w:ind w:left="0"/>
        <w:jc w:val="both"/>
      </w:pPr>
      <w:r>
        <w:rPr>
          <w:rFonts w:ascii="Times New Roman"/>
          <w:b w:val="false"/>
          <w:i w:val="false"/>
          <w:color w:val="000000"/>
          <w:sz w:val="28"/>
        </w:rPr>
        <w:t>
      4)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бір рет 9 мамыр - Жеңіс күніне орай 120 000 (бір жүз жиырма мың) теңге мөлшерінде және ай сайын 5 (бес) айлық есептік көрсеткіш мөлшерінде;</w:t>
      </w:r>
    </w:p>
    <w:bookmarkEnd w:id="27"/>
    <w:bookmarkStart w:name="z34" w:id="28"/>
    <w:p>
      <w:pPr>
        <w:spacing w:after="0"/>
        <w:ind w:left="0"/>
        <w:jc w:val="both"/>
      </w:pPr>
      <w:r>
        <w:rPr>
          <w:rFonts w:ascii="Times New Roman"/>
          <w:b w:val="false"/>
          <w:i w:val="false"/>
          <w:color w:val="000000"/>
          <w:sz w:val="28"/>
        </w:rPr>
        <w:t>
      5)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адамдарына бір рет 9 мамыр – Жеңіс күніне орай 100 000 (бір жүз мың) теңге мөлшерінде;</w:t>
      </w:r>
    </w:p>
    <w:bookmarkEnd w:id="28"/>
    <w:bookmarkStart w:name="z35" w:id="29"/>
    <w:p>
      <w:pPr>
        <w:spacing w:after="0"/>
        <w:ind w:left="0"/>
        <w:jc w:val="both"/>
      </w:pPr>
      <w:r>
        <w:rPr>
          <w:rFonts w:ascii="Times New Roman"/>
          <w:b w:val="false"/>
          <w:i w:val="false"/>
          <w:color w:val="000000"/>
          <w:sz w:val="28"/>
        </w:rPr>
        <w:t>
      6)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адамдарына бір рет 9 мамыр – Жеңіс күніне орай 100 000 (бір жүз мың) теңге мөлшерінде;</w:t>
      </w:r>
    </w:p>
    <w:bookmarkEnd w:id="29"/>
    <w:bookmarkStart w:name="z36" w:id="30"/>
    <w:p>
      <w:pPr>
        <w:spacing w:after="0"/>
        <w:ind w:left="0"/>
        <w:jc w:val="both"/>
      </w:pPr>
      <w:r>
        <w:rPr>
          <w:rFonts w:ascii="Times New Roman"/>
          <w:b w:val="false"/>
          <w:i w:val="false"/>
          <w:color w:val="000000"/>
          <w:sz w:val="28"/>
        </w:rPr>
        <w:t>
      7)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бір рет 9 мамыр – Жеңіс күніне орай 100 000 (бір жүз мың) теңге мөлшерінде;</w:t>
      </w:r>
    </w:p>
    <w:bookmarkEnd w:id="30"/>
    <w:bookmarkStart w:name="z37" w:id="31"/>
    <w:p>
      <w:pPr>
        <w:spacing w:after="0"/>
        <w:ind w:left="0"/>
        <w:jc w:val="both"/>
      </w:pPr>
      <w:r>
        <w:rPr>
          <w:rFonts w:ascii="Times New Roman"/>
          <w:b w:val="false"/>
          <w:i w:val="false"/>
          <w:color w:val="000000"/>
          <w:sz w:val="28"/>
        </w:rPr>
        <w:t>
      8)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азаматтарына бір рет 9 мамыр - Жеңіс күніне орай 120 000 (бір жүз жиырма мың) теңге мөлшерінде және ай сайын 5 (бес) айлық есептік көрсеткіш мөлшерінде;</w:t>
      </w:r>
    </w:p>
    <w:bookmarkEnd w:id="31"/>
    <w:bookmarkStart w:name="z38" w:id="32"/>
    <w:p>
      <w:pPr>
        <w:spacing w:after="0"/>
        <w:ind w:left="0"/>
        <w:jc w:val="both"/>
      </w:pPr>
      <w:r>
        <w:rPr>
          <w:rFonts w:ascii="Times New Roman"/>
          <w:b w:val="false"/>
          <w:i w:val="false"/>
          <w:color w:val="000000"/>
          <w:sz w:val="28"/>
        </w:rPr>
        <w:t>
      9)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тұтқындарына бір рет 9 мамыр – Жеңіс күніне орай 120 000 (бір жүз жиырма мың) теңге мөлшерінде және ай сайын 5 (бес) айлық есептік көрсеткіш мөлшерінде;</w:t>
      </w:r>
    </w:p>
    <w:bookmarkEnd w:id="32"/>
    <w:bookmarkStart w:name="z39" w:id="33"/>
    <w:p>
      <w:pPr>
        <w:spacing w:after="0"/>
        <w:ind w:left="0"/>
        <w:jc w:val="both"/>
      </w:pPr>
      <w:r>
        <w:rPr>
          <w:rFonts w:ascii="Times New Roman"/>
          <w:b w:val="false"/>
          <w:i w:val="false"/>
          <w:color w:val="000000"/>
          <w:sz w:val="28"/>
        </w:rPr>
        <w:t>
      10)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бір рет 9 мамыр Жеңіс күніне орай 100 000 (бір жүз мың) теңге мөлшерінде және 16 желтоқсан-Тәуелсіздік күніне 80 000 (сексен мың) теңге мөлшерінде;</w:t>
      </w:r>
    </w:p>
    <w:bookmarkEnd w:id="33"/>
    <w:bookmarkStart w:name="z40" w:id="34"/>
    <w:p>
      <w:pPr>
        <w:spacing w:after="0"/>
        <w:ind w:left="0"/>
        <w:jc w:val="both"/>
      </w:pPr>
      <w:r>
        <w:rPr>
          <w:rFonts w:ascii="Times New Roman"/>
          <w:b w:val="false"/>
          <w:i w:val="false"/>
          <w:color w:val="000000"/>
          <w:sz w:val="28"/>
        </w:rPr>
        <w:t>
      11)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атап айтқанда:</w:t>
      </w:r>
    </w:p>
    <w:bookmarkEnd w:id="34"/>
    <w:bookmarkStart w:name="z41" w:id="35"/>
    <w:p>
      <w:pPr>
        <w:spacing w:after="0"/>
        <w:ind w:left="0"/>
        <w:jc w:val="both"/>
      </w:pPr>
      <w:r>
        <w:rPr>
          <w:rFonts w:ascii="Times New Roman"/>
          <w:b w:val="false"/>
          <w:i w:val="false"/>
          <w:color w:val="000000"/>
          <w:sz w:val="28"/>
        </w:rPr>
        <w:t>
      бұрынғы КСР Одағын қорғау, әскери қызметтiң өзге де мiндеттерiн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бір рет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35"/>
    <w:bookmarkStart w:name="z42" w:id="36"/>
    <w:p>
      <w:pPr>
        <w:spacing w:after="0"/>
        <w:ind w:left="0"/>
        <w:jc w:val="both"/>
      </w:pPr>
      <w:r>
        <w:rPr>
          <w:rFonts w:ascii="Times New Roman"/>
          <w:b w:val="false"/>
          <w:i w:val="false"/>
          <w:color w:val="000000"/>
          <w:sz w:val="28"/>
        </w:rPr>
        <w:t>
      қызметтік мiндеттерiн атқару кезiнде жаралануы, контузия алуы, мертігуі салдарынан не майданда болуына немесе ұрыс қимылдары жүргiзiлген мемлекеттерде қызметтік мiндеттерiн орындауына байланысты ауруға шалдығуы салдарынан мүгедектігі туындаған бұрынғы КСР Одағының мемлекеттік қауіпсіздік органдарының және ішкі істер органдарының басшы және қатардағы құрамының адамдарына бір рет 9 мамыр – Жеңіс күніне орай 100 000 (бір жүз мың) теңге мөлшерінде және 16 желтоқсан - Тәуелсіздік күніне орай 80 000 (сексен мың) теңге мөлшерінде;</w:t>
      </w:r>
    </w:p>
    <w:bookmarkEnd w:id="36"/>
    <w:bookmarkStart w:name="z43" w:id="37"/>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қимылдарын жүргiзу кезеңiнде жаралануы, контузия алуы, мертігуі не ауруға шалдығуы салдарынан мүгедектігі туындаған тиiстi санаттардағы жұмысшылар мен қызметшiлерге бір рет 9 мамыр – Жеңіс күніне орай 100 000 (бір жүз мың) теңге мөлшерінде және 16 желтоқсан - Тәуелсіздік күніне орай 80 000 (сексен мың) теңге мөлшерінде;</w:t>
      </w:r>
    </w:p>
    <w:bookmarkEnd w:id="37"/>
    <w:bookmarkStart w:name="z44" w:id="38"/>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Кеңестік Социалисттік Республикасы, Беларусь Кеңестік Социалисттік Республикасы, Литва Кеңестік Социалисттік Республикасы, Латвия Кеңестік Социалисттік Республикасы, Эстония Кеңестік Социалисттік Республикасы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мүгедектігі туындаған адамдарына бір рет 9 мамыр – Жеңіс күніне орай 60 000 (алпыс мың) теңге мөлшерінде;</w:t>
      </w:r>
    </w:p>
    <w:bookmarkEnd w:id="38"/>
    <w:bookmarkStart w:name="z45" w:id="39"/>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ядролық сынақтардың салдарынан мүгедектігі туындаған адамдар және мүгедектігі ата-анасының бiрiнiң радиациялық сәуле алуымен генетикалық байланысты олардың балаларына бір рет 9 мамыр – Жеңіс күніне орай 100 000 (бір жүз мың) теңге мөлшерінде және 16 желтоқсан - Тәуелсіздік күніне орай 80 000 (сексен мың) теңге мөлшерінде;</w:t>
      </w:r>
    </w:p>
    <w:bookmarkEnd w:id="39"/>
    <w:bookmarkStart w:name="z46" w:id="40"/>
    <w:p>
      <w:pPr>
        <w:spacing w:after="0"/>
        <w:ind w:left="0"/>
        <w:jc w:val="both"/>
      </w:pPr>
      <w:r>
        <w:rPr>
          <w:rFonts w:ascii="Times New Roman"/>
          <w:b w:val="false"/>
          <w:i w:val="false"/>
          <w:color w:val="000000"/>
          <w:sz w:val="28"/>
        </w:rPr>
        <w:t>
      12)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адамдарына бір рет 9 мамыр – Жеңіс күніне орай 30 000 (отыз мың) теңге мөлшерінде;</w:t>
      </w:r>
    </w:p>
    <w:bookmarkEnd w:id="40"/>
    <w:bookmarkStart w:name="z47" w:id="41"/>
    <w:p>
      <w:pPr>
        <w:spacing w:after="0"/>
        <w:ind w:left="0"/>
        <w:jc w:val="both"/>
      </w:pPr>
      <w:r>
        <w:rPr>
          <w:rFonts w:ascii="Times New Roman"/>
          <w:b w:val="false"/>
          <w:i w:val="false"/>
          <w:color w:val="000000"/>
          <w:sz w:val="28"/>
        </w:rPr>
        <w:t>
      13)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адамдарына бір рет 9 мамыр – Жеңіс күніне орай 30 000 (отыз мың) теңге мөлшерінде;</w:t>
      </w:r>
    </w:p>
    <w:bookmarkEnd w:id="41"/>
    <w:bookmarkStart w:name="z48" w:id="42"/>
    <w:p>
      <w:pPr>
        <w:spacing w:after="0"/>
        <w:ind w:left="0"/>
        <w:jc w:val="both"/>
      </w:pPr>
      <w:r>
        <w:rPr>
          <w:rFonts w:ascii="Times New Roman"/>
          <w:b w:val="false"/>
          <w:i w:val="false"/>
          <w:color w:val="000000"/>
          <w:sz w:val="28"/>
        </w:rPr>
        <w:t>
      14) бұрынғы КСР Одағының үкiметтік органдарының (әскери мамандар мен кеңесшiлердi қоса алғанда) шешiмдерiне сәйкес ұрыс қимылдарына қатысқан Кеңес Армиясының, Әскери-Теңiз Флотының, Мемлекеттiк қауiпсiздiк комитетiнiң әскери қызметшiлерi, бұрынғы КСР Одағы Iшкi iстер министрлiгiнiң басшы және қатардағы құрамының адамдарына:</w:t>
      </w:r>
    </w:p>
    <w:bookmarkEnd w:id="42"/>
    <w:bookmarkStart w:name="z49" w:id="43"/>
    <w:p>
      <w:pPr>
        <w:spacing w:after="0"/>
        <w:ind w:left="0"/>
        <w:jc w:val="both"/>
      </w:pPr>
      <w:r>
        <w:rPr>
          <w:rFonts w:ascii="Times New Roman"/>
          <w:b w:val="false"/>
          <w:i w:val="false"/>
          <w:color w:val="000000"/>
          <w:sz w:val="28"/>
        </w:rPr>
        <w:t>
      басқа мемлекеттердiң аумағындағы бір рет 9 мамыр – Жеңіс күніне орай 100 000 (бір жүз мың) теңге мөлшерінде және 16 желтоқсан - Тәуелсіздік күніне орай 80 000 (сексен мың) теңге мөлшерінде, Ауғанстан аумағындағы әскери ұрыс қимылдарына қатысушы тұлғалардан басқаларға;</w:t>
      </w:r>
    </w:p>
    <w:bookmarkEnd w:id="43"/>
    <w:bookmarkStart w:name="z50" w:id="44"/>
    <w:p>
      <w:pPr>
        <w:spacing w:after="0"/>
        <w:ind w:left="0"/>
        <w:jc w:val="both"/>
      </w:pPr>
      <w:r>
        <w:rPr>
          <w:rFonts w:ascii="Times New Roman"/>
          <w:b w:val="false"/>
          <w:i w:val="false"/>
          <w:color w:val="000000"/>
          <w:sz w:val="28"/>
        </w:rPr>
        <w:t>
      Ауғанстан аумағындағы бір рет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44"/>
    <w:bookmarkStart w:name="z51" w:id="45"/>
    <w:p>
      <w:pPr>
        <w:spacing w:after="0"/>
        <w:ind w:left="0"/>
        <w:jc w:val="both"/>
      </w:pPr>
      <w:r>
        <w:rPr>
          <w:rFonts w:ascii="Times New Roman"/>
          <w:b w:val="false"/>
          <w:i w:val="false"/>
          <w:color w:val="000000"/>
          <w:sz w:val="28"/>
        </w:rPr>
        <w:t>
      15) оқу жиындарына шақырылған және Ауғанстанға ұрыс қимылдары жүрiп жатқан кезеңде жiберiлген әскери мiндеттiлерге бір рет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45"/>
    <w:bookmarkStart w:name="z52" w:id="46"/>
    <w:p>
      <w:pPr>
        <w:spacing w:after="0"/>
        <w:ind w:left="0"/>
        <w:jc w:val="both"/>
      </w:pPr>
      <w:r>
        <w:rPr>
          <w:rFonts w:ascii="Times New Roman"/>
          <w:b w:val="false"/>
          <w:i w:val="false"/>
          <w:color w:val="000000"/>
          <w:sz w:val="28"/>
        </w:rPr>
        <w:t>
      16) Ауғанстанға ұрыс қимылдары жүрiп жатқан кезеңде осы елге жүк жеткiзу үшiн жiберiлген автомобиль батальондарының әскери қызметшiлерiне бір рет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46"/>
    <w:bookmarkStart w:name="z53" w:id="47"/>
    <w:p>
      <w:pPr>
        <w:spacing w:after="0"/>
        <w:ind w:left="0"/>
        <w:jc w:val="both"/>
      </w:pPr>
      <w:r>
        <w:rPr>
          <w:rFonts w:ascii="Times New Roman"/>
          <w:b w:val="false"/>
          <w:i w:val="false"/>
          <w:color w:val="000000"/>
          <w:sz w:val="28"/>
        </w:rPr>
        <w:t>
      17) бұрынғы КСР Одағының аумағынан Ауғанстанға жауынгерлiк тапсырмалармен ұшқан ұшу құрамының әскери қызметшiлерiне бір рет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47"/>
    <w:bookmarkStart w:name="z54" w:id="48"/>
    <w:p>
      <w:pPr>
        <w:spacing w:after="0"/>
        <w:ind w:left="0"/>
        <w:jc w:val="both"/>
      </w:pPr>
      <w:r>
        <w:rPr>
          <w:rFonts w:ascii="Times New Roman"/>
          <w:b w:val="false"/>
          <w:i w:val="false"/>
          <w:color w:val="000000"/>
          <w:sz w:val="28"/>
        </w:rPr>
        <w:t>
      18)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қызметшiлеріне бір рет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48"/>
    <w:bookmarkStart w:name="z55" w:id="49"/>
    <w:p>
      <w:pPr>
        <w:spacing w:after="0"/>
        <w:ind w:left="0"/>
        <w:jc w:val="both"/>
      </w:pPr>
      <w:r>
        <w:rPr>
          <w:rFonts w:ascii="Times New Roman"/>
          <w:b w:val="false"/>
          <w:i w:val="false"/>
          <w:color w:val="000000"/>
          <w:sz w:val="28"/>
        </w:rPr>
        <w:t>
      19)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бір рет 9 мамыр – Жеңіс күніне орай 100 000 (бір жүз мың) теңге мөлшерінде және 16 желтоқсан - Тәуелсіздік күніне орай 80 000 (сексен мың) теңге мөлшерінде;</w:t>
      </w:r>
    </w:p>
    <w:bookmarkEnd w:id="49"/>
    <w:bookmarkStart w:name="z56" w:id="50"/>
    <w:p>
      <w:pPr>
        <w:spacing w:after="0"/>
        <w:ind w:left="0"/>
        <w:jc w:val="both"/>
      </w:pPr>
      <w:r>
        <w:rPr>
          <w:rFonts w:ascii="Times New Roman"/>
          <w:b w:val="false"/>
          <w:i w:val="false"/>
          <w:color w:val="000000"/>
          <w:sz w:val="28"/>
        </w:rPr>
        <w:t>
      20)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бір рет 9 мамыр – Жеңіс күніне орай 100 000 (бір жүз мың) теңге мөлшерінде және 16 желтоқсан - Тәуелсіздік күніне орай 80 000 (сексен мың) теңге мөлшерінде;</w:t>
      </w:r>
    </w:p>
    <w:bookmarkEnd w:id="50"/>
    <w:bookmarkStart w:name="z57" w:id="51"/>
    <w:p>
      <w:pPr>
        <w:spacing w:after="0"/>
        <w:ind w:left="0"/>
        <w:jc w:val="both"/>
      </w:pPr>
      <w:r>
        <w:rPr>
          <w:rFonts w:ascii="Times New Roman"/>
          <w:b w:val="false"/>
          <w:i w:val="false"/>
          <w:color w:val="000000"/>
          <w:sz w:val="28"/>
        </w:rPr>
        <w:t>
      21) 1986 –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бір рет 9 мамыр – Жеңіс күніне орай 100 000 (бір жүз мың) теңге мөлшерінде және 16 желтоқсан - Тәуелсіздік күніне орай 80 000 (сексен мың) теңге мөлшерінде;</w:t>
      </w:r>
    </w:p>
    <w:bookmarkEnd w:id="51"/>
    <w:bookmarkStart w:name="z58" w:id="52"/>
    <w:p>
      <w:pPr>
        <w:spacing w:after="0"/>
        <w:ind w:left="0"/>
        <w:jc w:val="both"/>
      </w:pPr>
      <w:r>
        <w:rPr>
          <w:rFonts w:ascii="Times New Roman"/>
          <w:b w:val="false"/>
          <w:i w:val="false"/>
          <w:color w:val="000000"/>
          <w:sz w:val="28"/>
        </w:rPr>
        <w:t xml:space="preserve">
      22)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осы Заңның </w:t>
      </w:r>
      <w:r>
        <w:rPr>
          <w:rFonts w:ascii="Times New Roman"/>
          <w:b w:val="false"/>
          <w:i w:val="false"/>
          <w:color w:val="000000"/>
          <w:sz w:val="28"/>
        </w:rPr>
        <w:t>4-6 баптарында</w:t>
      </w:r>
      <w:r>
        <w:rPr>
          <w:rFonts w:ascii="Times New Roman"/>
          <w:b w:val="false"/>
          <w:i w:val="false"/>
          <w:color w:val="000000"/>
          <w:sz w:val="28"/>
        </w:rPr>
        <w:t xml:space="preserve"> аталған адамдардың отбасыларына бір рет 9 мамыр – Жеңіс күніне орай 60 000 (алпыс мың) теңге мөлшерінде және 16 желтоқсан – Тәуелсіздік күніне орай 60 000 (алпыс мың) теңге мөлшерінде;</w:t>
      </w:r>
    </w:p>
    <w:bookmarkEnd w:id="52"/>
    <w:bookmarkStart w:name="z59" w:id="53"/>
    <w:p>
      <w:pPr>
        <w:spacing w:after="0"/>
        <w:ind w:left="0"/>
        <w:jc w:val="both"/>
      </w:pPr>
      <w:r>
        <w:rPr>
          <w:rFonts w:ascii="Times New Roman"/>
          <w:b w:val="false"/>
          <w:i w:val="false"/>
          <w:color w:val="000000"/>
          <w:sz w:val="28"/>
        </w:rPr>
        <w:t>
      23) бұрынғы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отбасыларына бір рет 9 мамыр – Жеңіс күніне орай 60 000 (алпыс мың) теңге мөлшерінде және 16 желтоқсан - Тәуелсіздік күніне орай 60 000 (алпыс мың) теңге мөлшерінде;</w:t>
      </w:r>
    </w:p>
    <w:bookmarkEnd w:id="53"/>
    <w:bookmarkStart w:name="z60" w:id="54"/>
    <w:p>
      <w:pPr>
        <w:spacing w:after="0"/>
        <w:ind w:left="0"/>
        <w:jc w:val="both"/>
      </w:pPr>
      <w:r>
        <w:rPr>
          <w:rFonts w:ascii="Times New Roman"/>
          <w:b w:val="false"/>
          <w:i w:val="false"/>
          <w:color w:val="000000"/>
          <w:sz w:val="28"/>
        </w:rPr>
        <w:t>
      24)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w:t>
      </w:r>
    </w:p>
    <w:bookmarkEnd w:id="54"/>
    <w:bookmarkStart w:name="z61" w:id="55"/>
    <w:p>
      <w:pPr>
        <w:spacing w:after="0"/>
        <w:ind w:left="0"/>
        <w:jc w:val="both"/>
      </w:pPr>
      <w:r>
        <w:rPr>
          <w:rFonts w:ascii="Times New Roman"/>
          <w:b w:val="false"/>
          <w:i w:val="false"/>
          <w:color w:val="000000"/>
          <w:sz w:val="28"/>
        </w:rPr>
        <w:t>
      Ауғанстанда 15 ақпанда Кеңес әсерлерінің шектеулі контингентін Ауғанстан Демократиялық Республикасынан шығару күніне орай бір рет 60 000 (алпыс мың) теңге мөлшерінде және 9 мамыр – Жеңіс күніне орай 60 000 (алпыс мың) теңге мөлшерінде;</w:t>
      </w:r>
    </w:p>
    <w:bookmarkEnd w:id="55"/>
    <w:bookmarkStart w:name="z62" w:id="56"/>
    <w:p>
      <w:pPr>
        <w:spacing w:after="0"/>
        <w:ind w:left="0"/>
        <w:jc w:val="both"/>
      </w:pPr>
      <w:r>
        <w:rPr>
          <w:rFonts w:ascii="Times New Roman"/>
          <w:b w:val="false"/>
          <w:i w:val="false"/>
          <w:color w:val="000000"/>
          <w:sz w:val="28"/>
        </w:rPr>
        <w:t>
      ұрыс қимылдары жүргізілген басқа мемлекеттерде 9 мамыр – Жеңіс күніне орай бір рет 60 000 (алпыс мың) теңге мөлшерінде және 16 желтоқсан – Тәуелсіздік күніне орай 60 000 (алпыс мың) теңге мөлшерінде;</w:t>
      </w:r>
    </w:p>
    <w:bookmarkEnd w:id="56"/>
    <w:bookmarkStart w:name="z63" w:id="57"/>
    <w:p>
      <w:pPr>
        <w:spacing w:after="0"/>
        <w:ind w:left="0"/>
        <w:jc w:val="both"/>
      </w:pPr>
      <w:r>
        <w:rPr>
          <w:rFonts w:ascii="Times New Roman"/>
          <w:b w:val="false"/>
          <w:i w:val="false"/>
          <w:color w:val="000000"/>
          <w:sz w:val="28"/>
        </w:rPr>
        <w:t>
      25) бейбiт уақытта әскери қызметiн өткеру кезiнде қаза тапқан (қайтыс болған) әскери қызметшiлердiң отбасыларына бір рет 9 мамыр – Жеңіс күніне орай 60 000 (алпыс мың) теңге мөлшерінде және 16 желтоқсан – Тәуелсіздік күніне орай 60 000 (алпыс мың) теңге мөлшерінде;</w:t>
      </w:r>
    </w:p>
    <w:bookmarkEnd w:id="57"/>
    <w:bookmarkStart w:name="z64" w:id="58"/>
    <w:p>
      <w:pPr>
        <w:spacing w:after="0"/>
        <w:ind w:left="0"/>
        <w:jc w:val="both"/>
      </w:pPr>
      <w:r>
        <w:rPr>
          <w:rFonts w:ascii="Times New Roman"/>
          <w:b w:val="false"/>
          <w:i w:val="false"/>
          <w:color w:val="000000"/>
          <w:sz w:val="28"/>
        </w:rPr>
        <w:t>
      26)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бір рет 9 мамыр – Жеңіс күніне орай 60 000 (алпыс мың) теңге мөлшерінде және 16 желтоқсан - Тәуелсіздік күніне орай 60 000 (алпыс мың) теңге мөлшерінде;</w:t>
      </w:r>
    </w:p>
    <w:bookmarkEnd w:id="58"/>
    <w:bookmarkStart w:name="z65" w:id="59"/>
    <w:p>
      <w:pPr>
        <w:spacing w:after="0"/>
        <w:ind w:left="0"/>
        <w:jc w:val="both"/>
      </w:pPr>
      <w:r>
        <w:rPr>
          <w:rFonts w:ascii="Times New Roman"/>
          <w:b w:val="false"/>
          <w:i w:val="false"/>
          <w:color w:val="000000"/>
          <w:sz w:val="28"/>
        </w:rPr>
        <w:t>
      27) Чернобыль атом электр станциясындағы апаттың және азаматтық немесе әскери мақсаттағы объектiлердегi басқа да радиациялық апаттар мен авариялардың және ядролық сынақтардың салдарынан сәуле ауруына шалдығып қайтыс болғандардың немесе қайтыс болған мүгедектігі бар адамдар, сондай-ақ қайтыс болуы белгiленген тәртiппен солардың әсеріне байланысты болған азаматтардың отбасыларына бір рет 9 мамыр – Жеңіс күніне орай 60 000 (алпыс мың) теңге мөлшерінде және 16 желтоқсан - Тәуелсіздік күніне орай 60 000 (алпыс мың) теңге мөлшерінде;</w:t>
      </w:r>
    </w:p>
    <w:bookmarkEnd w:id="59"/>
    <w:bookmarkStart w:name="z66" w:id="60"/>
    <w:p>
      <w:pPr>
        <w:spacing w:after="0"/>
        <w:ind w:left="0"/>
        <w:jc w:val="both"/>
      </w:pPr>
      <w:r>
        <w:rPr>
          <w:rFonts w:ascii="Times New Roman"/>
          <w:b w:val="false"/>
          <w:i w:val="false"/>
          <w:color w:val="000000"/>
          <w:sz w:val="28"/>
        </w:rPr>
        <w:t>
      28) Ұлы Отан соғысының қайтыс болған мүгедегінiң немесе жеңілдіктер бойынша Ұлы Отан соғысының мүгедектігі бар адамдарға теңестiрiлген адамның екiншi рет некеге тұрмаған жұбайы (зайыбы), сондай-ақ жалпы ауруға шалдығу, жұмыста мертігу және басқа да себептер (құқыққа қайшы келетiндердi қоспағанда) салдарынан мүгедектігі бар адам деп танылған, Ұлы Отан соғысының қайтыс болған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жұбайына (зайыбына) бір рет 9 мамыр – Жеңіс күніне орай 30 000 (отыз мың) теңге мөлшерінде;</w:t>
      </w:r>
    </w:p>
    <w:bookmarkEnd w:id="60"/>
    <w:bookmarkStart w:name="z67" w:id="61"/>
    <w:p>
      <w:pPr>
        <w:spacing w:after="0"/>
        <w:ind w:left="0"/>
        <w:jc w:val="both"/>
      </w:pPr>
      <w:r>
        <w:rPr>
          <w:rFonts w:ascii="Times New Roman"/>
          <w:b w:val="false"/>
          <w:i w:val="false"/>
          <w:color w:val="000000"/>
          <w:sz w:val="28"/>
        </w:rPr>
        <w:t>
      29)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адамдарына бір рет 9 мамыр – Жеңіс күніне орай 100 000 (бір жүз) теңге мөлшерінде және 16 желтоқсан - Тәуелсіздік күніне орай 60 000 (алпыс мың) теңге мөлшерінде;</w:t>
      </w:r>
    </w:p>
    <w:bookmarkEnd w:id="61"/>
    <w:bookmarkStart w:name="z68" w:id="62"/>
    <w:p>
      <w:pPr>
        <w:spacing w:after="0"/>
        <w:ind w:left="0"/>
        <w:jc w:val="both"/>
      </w:pPr>
      <w:r>
        <w:rPr>
          <w:rFonts w:ascii="Times New Roman"/>
          <w:b w:val="false"/>
          <w:i w:val="false"/>
          <w:color w:val="000000"/>
          <w:sz w:val="28"/>
        </w:rPr>
        <w:t>
      30) 18 жасқа дейінгі мүгедектігі бар балаларға 30 тамыз – Қазақстан Республикасының Конституциясы күніне орай бір рет 20 000 (жиырма мың) теңге мөлшерінде;</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алынып тасталды - Батыс Қазақстан облысы Бөкей ордасы аудандық мәслихатының 30.11.2022 </w:t>
      </w:r>
      <w:r>
        <w:rPr>
          <w:rFonts w:ascii="Times New Roman"/>
          <w:b w:val="false"/>
          <w:i w:val="false"/>
          <w:color w:val="000000"/>
          <w:sz w:val="28"/>
        </w:rPr>
        <w:t>№ 22-3</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6-тармаққа өзгерістер енгізілді - Батыс Қазақстан облысы Бөкей ордасы аудандық мәслихатының 30.11.2022 </w:t>
      </w:r>
      <w:r>
        <w:rPr>
          <w:rFonts w:ascii="Times New Roman"/>
          <w:b w:val="false"/>
          <w:i w:val="false"/>
          <w:color w:val="000000"/>
          <w:sz w:val="28"/>
        </w:rPr>
        <w:t>№ 22-3</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0" w:id="63"/>
    <w:p>
      <w:pPr>
        <w:spacing w:after="0"/>
        <w:ind w:left="0"/>
        <w:jc w:val="both"/>
      </w:pPr>
      <w:r>
        <w:rPr>
          <w:rFonts w:ascii="Times New Roman"/>
          <w:b w:val="false"/>
          <w:i w:val="false"/>
          <w:color w:val="000000"/>
          <w:sz w:val="28"/>
        </w:rPr>
        <w:t>
      7. Мұқтаж азаматтардың жекелеген санаттарына өмірлік қиын жағдай туындауына байланысты әлеуметтік көмек көрсетіледі:</w:t>
      </w:r>
    </w:p>
    <w:bookmarkEnd w:id="63"/>
    <w:bookmarkStart w:name="z71" w:id="64"/>
    <w:p>
      <w:pPr>
        <w:spacing w:after="0"/>
        <w:ind w:left="0"/>
        <w:jc w:val="both"/>
      </w:pPr>
      <w:r>
        <w:rPr>
          <w:rFonts w:ascii="Times New Roman"/>
          <w:b w:val="false"/>
          <w:i w:val="false"/>
          <w:color w:val="000000"/>
          <w:sz w:val="28"/>
        </w:rPr>
        <w:t>
      1) ауруын дәлелдейтін анықтамаға сәйкес емделудің амбулаторлық кезеңіндегі туберкулезбен ауыратын тұлғаларға табыстарын есепке алмай ай сайын 7 (жеті) айлық есептік көрсеткіш мөлшерінде;</w:t>
      </w:r>
    </w:p>
    <w:bookmarkEnd w:id="64"/>
    <w:bookmarkStart w:name="z72" w:id="65"/>
    <w:p>
      <w:pPr>
        <w:spacing w:after="0"/>
        <w:ind w:left="0"/>
        <w:jc w:val="both"/>
      </w:pPr>
      <w:r>
        <w:rPr>
          <w:rFonts w:ascii="Times New Roman"/>
          <w:b w:val="false"/>
          <w:i w:val="false"/>
          <w:color w:val="000000"/>
          <w:sz w:val="28"/>
        </w:rPr>
        <w:t>
      2) Адамның иммун тапшылығы вирусы (АИТВ) инфекциясы бар балалардың ата-анасына немесе заңды тұлғаларға табыстарын есепке алмай Батыс Қазақстан облысы бойынша ай сайын 2 (екі) ең төмен күнкөріс деңгейі мөлшерінде;</w:t>
      </w:r>
    </w:p>
    <w:bookmarkEnd w:id="65"/>
    <w:bookmarkStart w:name="z73" w:id="66"/>
    <w:p>
      <w:pPr>
        <w:spacing w:after="0"/>
        <w:ind w:left="0"/>
        <w:jc w:val="both"/>
      </w:pPr>
      <w:r>
        <w:rPr>
          <w:rFonts w:ascii="Times New Roman"/>
          <w:b w:val="false"/>
          <w:i w:val="false"/>
          <w:color w:val="000000"/>
          <w:sz w:val="28"/>
        </w:rPr>
        <w:t>
      3) емделудің амбулаторлық кезеңіндегі қатерлі ісіктің 1, 2, 3 және 4 сатысындағы ауруы бар адамдарға ауруды растайтын анықтамаға сәйкес, адамның иммун тапшылығы вирусы (АИТВ) бар адамдарға анықтамаға сәйкес, "Батыс Қазақстан облысының денсаулық сақтау басқармасы" мемлекеттік мекемесінің "Облыстық жұқтырылған иммун тапшылығы синдромының алдын алу және оған қарсы күрес орталығы" шаруашылық жүргізу құқығындағы мемлекеттік коммуналдық кәсіпорындардың анықтамасына сәйкес, дәрігерлік консультативтік комиссия қорытындысы негізінде жүйелі қызыл волчанка ауруы бар адамдарға табыстарын есепке алмай бір рет 15 (он бес) айлық есептік көрсеткіш мөлшерінде;</w:t>
      </w:r>
    </w:p>
    <w:bookmarkEnd w:id="66"/>
    <w:bookmarkStart w:name="z74" w:id="67"/>
    <w:p>
      <w:pPr>
        <w:spacing w:after="0"/>
        <w:ind w:left="0"/>
        <w:jc w:val="both"/>
      </w:pPr>
      <w:r>
        <w:rPr>
          <w:rFonts w:ascii="Times New Roman"/>
          <w:b w:val="false"/>
          <w:i w:val="false"/>
          <w:color w:val="000000"/>
          <w:sz w:val="28"/>
        </w:rPr>
        <w:t>
      4) 18 жасқа дейін мүгедектігі бар балаларға дәрігерлік консультативтік комиссия қорытындысы негізінде емделуге, табыстарын есепке алмай бір рет 15 (он бес) айлық есептік көрсеткіш мөлшерінде;</w:t>
      </w:r>
    </w:p>
    <w:bookmarkEnd w:id="67"/>
    <w:bookmarkStart w:name="z75" w:id="68"/>
    <w:p>
      <w:pPr>
        <w:spacing w:after="0"/>
        <w:ind w:left="0"/>
        <w:jc w:val="both"/>
      </w:pPr>
      <w:r>
        <w:rPr>
          <w:rFonts w:ascii="Times New Roman"/>
          <w:b w:val="false"/>
          <w:i w:val="false"/>
          <w:color w:val="000000"/>
          <w:sz w:val="28"/>
        </w:rPr>
        <w:t>
      5) гемодиализ аппаратын пайдаланатын бірінші топ мүгедектігі бар адамдарға, табыстарын есепке алмай бір рет 50 (елу) айлық есептік көрсеткіш мөлшерінде;</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алынып тасталды - Батыс Қазақстан облысы Бөкей ордасы аудандық мәслихатының 30.11.2022 </w:t>
      </w:r>
      <w:r>
        <w:rPr>
          <w:rFonts w:ascii="Times New Roman"/>
          <w:b w:val="false"/>
          <w:i w:val="false"/>
          <w:color w:val="000000"/>
          <w:sz w:val="28"/>
        </w:rPr>
        <w:t>№ 22-3</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7" w:id="69"/>
    <w:p>
      <w:pPr>
        <w:spacing w:after="0"/>
        <w:ind w:left="0"/>
        <w:jc w:val="both"/>
      </w:pPr>
      <w:r>
        <w:rPr>
          <w:rFonts w:ascii="Times New Roman"/>
          <w:b w:val="false"/>
          <w:i w:val="false"/>
          <w:color w:val="000000"/>
          <w:sz w:val="28"/>
        </w:rPr>
        <w:t>
      7) Батыс Қазақстан облысында жан басына шаққандағы орташа табысы ең төменгі күнкөріс деңгейінен төмен адамдарға (отбасыларға) бір рет 15 (он бес) айлық есептік көрсеткіш мөлшерінде;</w:t>
      </w:r>
    </w:p>
    <w:bookmarkEnd w:id="69"/>
    <w:bookmarkStart w:name="z78" w:id="70"/>
    <w:p>
      <w:pPr>
        <w:spacing w:after="0"/>
        <w:ind w:left="0"/>
        <w:jc w:val="both"/>
      </w:pPr>
      <w:r>
        <w:rPr>
          <w:rFonts w:ascii="Times New Roman"/>
          <w:b w:val="false"/>
          <w:i w:val="false"/>
          <w:color w:val="000000"/>
          <w:sz w:val="28"/>
        </w:rPr>
        <w:t>
      8) қылмыстық-атқару жүйесінің мекемелерінен босатылған, сондай-ақ пробация қызметінің есебінде тұрған адамдарға табыстарын есепке алмай бір рет 10 (он) айлық есептік көрсеткіш мөлшерінде;</w:t>
      </w:r>
    </w:p>
    <w:bookmarkEnd w:id="70"/>
    <w:bookmarkStart w:name="z79" w:id="71"/>
    <w:p>
      <w:pPr>
        <w:spacing w:after="0"/>
        <w:ind w:left="0"/>
        <w:jc w:val="both"/>
      </w:pPr>
      <w:r>
        <w:rPr>
          <w:rFonts w:ascii="Times New Roman"/>
          <w:b w:val="false"/>
          <w:i w:val="false"/>
          <w:color w:val="000000"/>
          <w:sz w:val="28"/>
        </w:rPr>
        <w:t>
      9) Табиғи зілзаланың немесе өрттің салдарынан зардап шеккен азаматтарға (отбасыларға) өмірлік қиын жағдайда қалған сәтінен бастап үш ай ішінде табыстарын есепке алмай бір рет 50 (елу) айлық есептік көрсеткіштің шекті мөлшерінде;</w:t>
      </w:r>
    </w:p>
    <w:bookmarkEnd w:id="71"/>
    <w:bookmarkStart w:name="z80" w:id="72"/>
    <w:p>
      <w:pPr>
        <w:spacing w:after="0"/>
        <w:ind w:left="0"/>
        <w:jc w:val="both"/>
      </w:pPr>
      <w:r>
        <w:rPr>
          <w:rFonts w:ascii="Times New Roman"/>
          <w:b w:val="false"/>
          <w:i w:val="false"/>
          <w:color w:val="000000"/>
          <w:sz w:val="28"/>
        </w:rPr>
        <w:t>
      10) Бөкей ордасы ауданы аумағында тұратын "Капустин Яр" және "Азғыр" ядролық сынақ полигондарының әсерінен зардап шеккен мүгедектігі бар адамдарға табыстарын есепке алмай:</w:t>
      </w:r>
    </w:p>
    <w:bookmarkEnd w:id="72"/>
    <w:bookmarkStart w:name="z81" w:id="73"/>
    <w:p>
      <w:pPr>
        <w:spacing w:after="0"/>
        <w:ind w:left="0"/>
        <w:jc w:val="both"/>
      </w:pPr>
      <w:r>
        <w:rPr>
          <w:rFonts w:ascii="Times New Roman"/>
          <w:b w:val="false"/>
          <w:i w:val="false"/>
          <w:color w:val="000000"/>
          <w:sz w:val="28"/>
        </w:rPr>
        <w:t>
      жалпы аурудан бірінші топ, бала кезінен мүгедектігі бар адамдарға және мүгедектігі бар балаларға ай сайын 2 (екі) айлық есептік көрсеткіш мөлшерінде;</w:t>
      </w:r>
    </w:p>
    <w:bookmarkEnd w:id="73"/>
    <w:bookmarkStart w:name="z82" w:id="74"/>
    <w:p>
      <w:pPr>
        <w:spacing w:after="0"/>
        <w:ind w:left="0"/>
        <w:jc w:val="both"/>
      </w:pPr>
      <w:r>
        <w:rPr>
          <w:rFonts w:ascii="Times New Roman"/>
          <w:b w:val="false"/>
          <w:i w:val="false"/>
          <w:color w:val="000000"/>
          <w:sz w:val="28"/>
        </w:rPr>
        <w:t>
      жалпы аурудан екінші топ, бала кезінен мүгедектігі бар адамдарға және мүгедектігі бар балаларға ай сайын 1,5 (бір жарым) айлық есептік көрсеткіш мөлшерінде;</w:t>
      </w:r>
    </w:p>
    <w:bookmarkEnd w:id="74"/>
    <w:bookmarkStart w:name="z83" w:id="75"/>
    <w:p>
      <w:pPr>
        <w:spacing w:after="0"/>
        <w:ind w:left="0"/>
        <w:jc w:val="both"/>
      </w:pPr>
      <w:r>
        <w:rPr>
          <w:rFonts w:ascii="Times New Roman"/>
          <w:b w:val="false"/>
          <w:i w:val="false"/>
          <w:color w:val="000000"/>
          <w:sz w:val="28"/>
        </w:rPr>
        <w:t>
      жалпы аурудан үшінші топ, бала кезінен мүгедектігі бар адамдарға және мүгедектігі бар балаларға ай сайын 1 (бір) айлық есептік көрсеткіш мөлшерінде;</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өзгерістер енгізілді - Батыс Қазақстан облысы Бөкей ордасы аудандық мәслихатының 30.11.2022 </w:t>
      </w:r>
      <w:r>
        <w:rPr>
          <w:rFonts w:ascii="Times New Roman"/>
          <w:b w:val="false"/>
          <w:i w:val="false"/>
          <w:color w:val="000000"/>
          <w:sz w:val="28"/>
        </w:rPr>
        <w:t>№ 22-3</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4" w:id="76"/>
    <w:p>
      <w:pPr>
        <w:spacing w:after="0"/>
        <w:ind w:left="0"/>
        <w:jc w:val="both"/>
      </w:pPr>
      <w:r>
        <w:rPr>
          <w:rFonts w:ascii="Times New Roman"/>
          <w:b w:val="false"/>
          <w:i w:val="false"/>
          <w:color w:val="000000"/>
          <w:sz w:val="28"/>
        </w:rPr>
        <w:t>
      8. Әлеуметтік көмек көрсету тәртібі Үлгілік қағидаларға сәйкес айқындалады.</w:t>
      </w:r>
    </w:p>
    <w:bookmarkEnd w:id="76"/>
    <w:bookmarkStart w:name="z85" w:id="77"/>
    <w:p>
      <w:pPr>
        <w:spacing w:after="0"/>
        <w:ind w:left="0"/>
        <w:jc w:val="both"/>
      </w:pPr>
      <w:r>
        <w:rPr>
          <w:rFonts w:ascii="Times New Roman"/>
          <w:b w:val="false"/>
          <w:i w:val="false"/>
          <w:color w:val="000000"/>
          <w:sz w:val="28"/>
        </w:rPr>
        <w:t>
      9. Мереке күндер мен атаулы күндерге әлеуметтік көмек алушылардан өтініштер талап етілмей, уәкілетті ұйымның не өзге де ұйымдардың ұсынымы бойынша жергілікті атқарушы органмен бекітетін тізім бойынша көрсетіледі.</w:t>
      </w:r>
    </w:p>
    <w:bookmarkEnd w:id="77"/>
    <w:bookmarkStart w:name="z86" w:id="78"/>
    <w:p>
      <w:pPr>
        <w:spacing w:after="0"/>
        <w:ind w:left="0"/>
        <w:jc w:val="both"/>
      </w:pPr>
      <w:r>
        <w:rPr>
          <w:rFonts w:ascii="Times New Roman"/>
          <w:b w:val="false"/>
          <w:i w:val="false"/>
          <w:color w:val="000000"/>
          <w:sz w:val="28"/>
        </w:rPr>
        <w:t>
      10. Әлеуметтік көмек ұсынуға шығыстарды қаржыландыру Бөкей ордасы ауданы бюджетінде көзделген ағымдағы қаржы жылына арналған қаражат шегінде жүргізіледі.</w:t>
      </w:r>
    </w:p>
    <w:bookmarkEnd w:id="78"/>
    <w:bookmarkStart w:name="z87" w:id="79"/>
    <w:p>
      <w:pPr>
        <w:spacing w:after="0"/>
        <w:ind w:left="0"/>
        <w:jc w:val="both"/>
      </w:pPr>
      <w:r>
        <w:rPr>
          <w:rFonts w:ascii="Times New Roman"/>
          <w:b w:val="false"/>
          <w:i w:val="false"/>
          <w:color w:val="000000"/>
          <w:sz w:val="28"/>
        </w:rPr>
        <w:t>
      11. Әлеуметтік көмек ақшалай нысанда екінші деңгейдегі банктер немесе банктік операциялардың тиісті түрлеріне лицензиялары бар ұйымдар арқылы алушылардың шоттарына аудару жолымен көрсетіледі.</w:t>
      </w:r>
    </w:p>
    <w:bookmarkEnd w:id="79"/>
    <w:bookmarkStart w:name="z88" w:id="80"/>
    <w:p>
      <w:pPr>
        <w:spacing w:after="0"/>
        <w:ind w:left="0"/>
        <w:jc w:val="both"/>
      </w:pPr>
      <w:r>
        <w:rPr>
          <w:rFonts w:ascii="Times New Roman"/>
          <w:b w:val="false"/>
          <w:i w:val="false"/>
          <w:color w:val="000000"/>
          <w:sz w:val="28"/>
        </w:rPr>
        <w:t>
      12. Артық төленген сомалар ерікті немесе Қазақстан Республикасының заңнамасында белгіленген өзгеше тәртіппен қайтаруға жатады.</w:t>
      </w:r>
    </w:p>
    <w:bookmarkEnd w:id="80"/>
    <w:bookmarkStart w:name="z89" w:id="81"/>
    <w:p>
      <w:pPr>
        <w:spacing w:after="0"/>
        <w:ind w:left="0"/>
        <w:jc w:val="both"/>
      </w:pPr>
      <w:r>
        <w:rPr>
          <w:rFonts w:ascii="Times New Roman"/>
          <w:b w:val="false"/>
          <w:i w:val="false"/>
          <w:color w:val="000000"/>
          <w:sz w:val="28"/>
        </w:rPr>
        <w:t>
      13.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bookmarkEnd w:id="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Бөкей ордасы аудандық </w:t>
            </w:r>
            <w:r>
              <w:br/>
            </w:r>
            <w:r>
              <w:rPr>
                <w:rFonts w:ascii="Times New Roman"/>
                <w:b w:val="false"/>
                <w:i w:val="false"/>
                <w:color w:val="000000"/>
                <w:sz w:val="20"/>
              </w:rPr>
              <w:t xml:space="preserve">мәслихаттың 2021 жылғы </w:t>
            </w:r>
            <w:r>
              <w:br/>
            </w:r>
            <w:r>
              <w:rPr>
                <w:rFonts w:ascii="Times New Roman"/>
                <w:b w:val="false"/>
                <w:i w:val="false"/>
                <w:color w:val="000000"/>
                <w:sz w:val="20"/>
              </w:rPr>
              <w:t xml:space="preserve">"__" ақпандағы № __ шешіміне </w:t>
            </w:r>
            <w:r>
              <w:br/>
            </w:r>
            <w:r>
              <w:rPr>
                <w:rFonts w:ascii="Times New Roman"/>
                <w:b w:val="false"/>
                <w:i w:val="false"/>
                <w:color w:val="000000"/>
                <w:sz w:val="20"/>
              </w:rPr>
              <w:t>2- қосымша</w:t>
            </w:r>
          </w:p>
        </w:tc>
      </w:tr>
    </w:tbl>
    <w:bookmarkStart w:name="z110" w:id="82"/>
    <w:p>
      <w:pPr>
        <w:spacing w:after="0"/>
        <w:ind w:left="0"/>
        <w:jc w:val="both"/>
      </w:pPr>
      <w:r>
        <w:rPr>
          <w:rFonts w:ascii="Times New Roman"/>
          <w:b w:val="false"/>
          <w:i w:val="false"/>
          <w:color w:val="000000"/>
          <w:sz w:val="28"/>
        </w:rPr>
        <w:t xml:space="preserve">
      1. Бөкей ордасы аудандық мәслихатының 2020 жылғы 4 наурыздағы № 36-2 "Бөкей ордасы ауданының әлеуметтік көмек көрсету, оның мөлшерлерін белгілеу және мұқтаж азаматтардың жекелеген санаттарының тізбесін айқындау қағидаларын бекіту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6083 тіркелген, 2020 жылы 20 наурызда Қазақстан Республикасы нормативтік құқықтық актілерінің эталондық бақылау банкінде жарияланған).</w:t>
      </w:r>
    </w:p>
    <w:bookmarkEnd w:id="82"/>
    <w:bookmarkStart w:name="z111" w:id="83"/>
    <w:p>
      <w:pPr>
        <w:spacing w:after="0"/>
        <w:ind w:left="0"/>
        <w:jc w:val="both"/>
      </w:pPr>
      <w:r>
        <w:rPr>
          <w:rFonts w:ascii="Times New Roman"/>
          <w:b w:val="false"/>
          <w:i w:val="false"/>
          <w:color w:val="000000"/>
          <w:sz w:val="28"/>
        </w:rPr>
        <w:t xml:space="preserve">
      2. Бөкей ордасы аудандық мәслихатының 2020 жылғы 30 сәуірдегі № 39-1 "Бөкей ордасы аудандық мәслихатының 2020 жылғы 4 наурыздағы № 36-2 "Бөкей ордасы ауданының әлеуметтік көмек көрсету, оның мөлшерлерін белгілеу және мұқтаж азаматтардың жекелеген санаттарының тізбесін айқындау қағидасын бекіту туралы" шешіміне өзгеріс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6222 тіркелген, 2020 жылы 11 мамырда Қазақстан Республикасы нормативтік құқықтық актілерінің эталондық бақылау банкінде жарияланған).</w:t>
      </w:r>
    </w:p>
    <w:bookmarkEnd w:id="8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