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75236" w14:textId="d8752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мәслихатының 2020 жылғы 25 желтоқсандағы №50-3 "2021-2023 жылдарға арналған Бөкей ордасы ауданы Бисен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2021 жылғы 20 сәуірдегі № 4-3 шешімі. Батыс Қазақстан облысының Әділет департаментінде 2021 жылғы 21 сәуірде № 6997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Бөкей ордасы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Бөкей ордасы аудандық мәслихатының 2020 жылғы 25 желтоқсандағы №50-3 "2021-2023 жылдарға арналған Бөкей ордасы ауданы Бисен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№6640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Бисен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36 350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5 279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31 035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43 295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- 6 945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6 945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6 945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Бөкей ордасы аудандық мәслихатының аппарат басшысы (Е.Айткалиев)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2021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Бөкей ордасы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Тусипкалиева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20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50-3 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Бисен ауылдық округінің бюджеті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1187"/>
        <w:gridCol w:w="1612"/>
        <w:gridCol w:w="1612"/>
        <w:gridCol w:w="225"/>
        <w:gridCol w:w="3730"/>
        <w:gridCol w:w="274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31 035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31 035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43 295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24 867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24 867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24 867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24 867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15 334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15 334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15 334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9 779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 ету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- 6 945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түсімдері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