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90ee" w14:textId="5e89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Пятимар, Қырқопа, Саркөл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Жанақала ауданы әкімдігінің 2021 жылғы 17 наурыздағы № 58 және Батыс Қазақстан облысы Жанақала аудандық мәслихатының 2021 жылғы 17 наурыздағы № 3-4 бірлескен қаулысы мен шешімі. Батыс Қазақстан облысының Әділет департаментінде 2021 жылғы 18 наурызда № 6855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Жанақала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155,41 гектар, периметрі 5398,3103 метр Жаңақала ауданы Пятимар ауылдық округі Пятимар ауылының шекарасы (шегі)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189,75 гектар, периметрі 5517,19 метр Жаңақала ауданы С.Меңдешев ауылдық округі Қырқопа ауылының шекарасы (шегі)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107,58 гектар, периметрі 4710,91 метр Жаңақала ауданы Жаңажол ауылдық округі Саркөл ауылының шекарасы (шегі) белгіленсін.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Аудан әкімі аппараты басшысы (М.Жұмалиев) осы бірлескен қаулы мен шешімнің әділет органдарында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бірлескен қаулы мен шешімнің орындалуын бақылау аудан әкімінің орынбасары (А.Мұқамбетжанов) және Жаңақала аудандық мәслихатының хатшысына (Д.Закарин)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бірлескен қаулы мен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 Кубесова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58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3-4 шешіміне 1-қосымша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Пятимар ауылдық округінің Пятимар ауылының шекарасы </w:t>
      </w:r>
      <w:r>
        <w:br/>
      </w:r>
      <w:r>
        <w:rPr>
          <w:rFonts w:ascii="Times New Roman"/>
          <w:b/>
          <w:i w:val="false"/>
          <w:color w:val="000000"/>
        </w:rPr>
        <w:t>(шегі)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1:20 000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58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3-4 шешіміне 2-қосымша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С.Меңдешев ауылдық округінің Қырқопа ауылының шекарасы </w:t>
      </w:r>
      <w:r>
        <w:br/>
      </w:r>
      <w:r>
        <w:rPr>
          <w:rFonts w:ascii="Times New Roman"/>
          <w:b/>
          <w:i w:val="false"/>
          <w:color w:val="000000"/>
        </w:rPr>
        <w:t>(шегі)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1:20 000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58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3-4 шешіміне 3-қосымша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Жаңажол ауылдық округінің Саркөл ауылыныңшекарасы </w:t>
      </w:r>
      <w:r>
        <w:br/>
      </w:r>
      <w:r>
        <w:rPr>
          <w:rFonts w:ascii="Times New Roman"/>
          <w:b/>
          <w:i w:val="false"/>
          <w:color w:val="000000"/>
        </w:rPr>
        <w:t>(шегі)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1:20 000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