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27d6" w14:textId="3122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58-8 "2021-2023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5-8 шешімі. Батыс Қазақстан облысының Әділет департаментінде 2021 жылғы 15 сәуірде № 6961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желтоқсандағы№ 58-8 "2021-2023 жылдарға арналған Жаңақала ауданы С.Мендешев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6684 болып тіркелген, 2021 жылы 6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С.Меңдешев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20 800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С.Мендешев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