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09c3" w14:textId="8f10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№58-1 "2021-2023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5-1 шешімі. Батыс Қазақстан облысының Әділет департаментінде 2021 жылғы 15 сәуірде № 6965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 №58-1 "2021-2023 жылдарға арналған Жаңақала ауданы Бірлік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№6693 болып тіркелген, 2021 жылы 6 қаңтарда Қазақстан Республикасының нормативтік құқықтық актілерінің эталондық бақылау банкінде жарияланған)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399"/>
        <w:gridCol w:w="1612"/>
        <w:gridCol w:w="1612"/>
        <w:gridCol w:w="3743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