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446c" w14:textId="7b84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2020 жылғы 24 желтоқсандағы № 57-1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2021 жылғы 12 тамыздағы № 9-1 шешімі. Қазақстан Республикасының Әділет министрлігінде 2021 жылғы 21 тамызда № 24062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 Жаңақала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"2021-2023 жылдарға арналған аудандық бюджет туралы" 2020 жылғы 24 желтоқсандағы № 57-1 (Нормативтік құқықтық актілерді мемлекеттік тіркеу тізілімінде № 6603 болып тіркелген )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6 841 095 мың теңге:</w:t>
      </w:r>
    </w:p>
    <w:bookmarkEnd w:id="3"/>
    <w:bookmarkStart w:name="z8" w:id="4"/>
    <w:p>
      <w:pPr>
        <w:spacing w:after="0"/>
        <w:ind w:left="0"/>
        <w:jc w:val="both"/>
      </w:pPr>
      <w:r>
        <w:rPr>
          <w:rFonts w:ascii="Times New Roman"/>
          <w:b w:val="false"/>
          <w:i w:val="false"/>
          <w:color w:val="000000"/>
          <w:sz w:val="28"/>
        </w:rPr>
        <w:t>
      салықтық түсімдер – 824 974 мың теңге;</w:t>
      </w:r>
    </w:p>
    <w:bookmarkEnd w:id="4"/>
    <w:bookmarkStart w:name="z9" w:id="5"/>
    <w:p>
      <w:pPr>
        <w:spacing w:after="0"/>
        <w:ind w:left="0"/>
        <w:jc w:val="both"/>
      </w:pPr>
      <w:r>
        <w:rPr>
          <w:rFonts w:ascii="Times New Roman"/>
          <w:b w:val="false"/>
          <w:i w:val="false"/>
          <w:color w:val="000000"/>
          <w:sz w:val="28"/>
        </w:rPr>
        <w:t>
      салықтық емес түсімдер – 14 662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6"/>
    <w:bookmarkStart w:name="z11" w:id="7"/>
    <w:p>
      <w:pPr>
        <w:spacing w:after="0"/>
        <w:ind w:left="0"/>
        <w:jc w:val="both"/>
      </w:pPr>
      <w:r>
        <w:rPr>
          <w:rFonts w:ascii="Times New Roman"/>
          <w:b w:val="false"/>
          <w:i w:val="false"/>
          <w:color w:val="000000"/>
          <w:sz w:val="28"/>
        </w:rPr>
        <w:t>
      трансферттер түсімі – 5 993 459 мың теңге;</w:t>
      </w:r>
    </w:p>
    <w:bookmarkEnd w:id="7"/>
    <w:bookmarkStart w:name="z12" w:id="8"/>
    <w:p>
      <w:pPr>
        <w:spacing w:after="0"/>
        <w:ind w:left="0"/>
        <w:jc w:val="both"/>
      </w:pPr>
      <w:r>
        <w:rPr>
          <w:rFonts w:ascii="Times New Roman"/>
          <w:b w:val="false"/>
          <w:i w:val="false"/>
          <w:color w:val="000000"/>
          <w:sz w:val="28"/>
        </w:rPr>
        <w:t>
      2) шығындар – 6 964 713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39 834 мың теңге:</w:t>
      </w:r>
    </w:p>
    <w:bookmarkEnd w:id="9"/>
    <w:bookmarkStart w:name="z14" w:id="10"/>
    <w:p>
      <w:pPr>
        <w:spacing w:after="0"/>
        <w:ind w:left="0"/>
        <w:jc w:val="both"/>
      </w:pPr>
      <w:r>
        <w:rPr>
          <w:rFonts w:ascii="Times New Roman"/>
          <w:b w:val="false"/>
          <w:i w:val="false"/>
          <w:color w:val="000000"/>
          <w:sz w:val="28"/>
        </w:rPr>
        <w:t>
      бюджеттік кредиттер – 91 886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52 052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- 163 452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163 452 мың теңге:</w:t>
      </w:r>
    </w:p>
    <w:bookmarkEnd w:id="16"/>
    <w:bookmarkStart w:name="z21" w:id="17"/>
    <w:p>
      <w:pPr>
        <w:spacing w:after="0"/>
        <w:ind w:left="0"/>
        <w:jc w:val="both"/>
      </w:pPr>
      <w:r>
        <w:rPr>
          <w:rFonts w:ascii="Times New Roman"/>
          <w:b w:val="false"/>
          <w:i w:val="false"/>
          <w:color w:val="000000"/>
          <w:sz w:val="28"/>
        </w:rPr>
        <w:t>
      қарыздар түсімі – 91 886 мың теңге;</w:t>
      </w:r>
    </w:p>
    <w:bookmarkEnd w:id="17"/>
    <w:bookmarkStart w:name="z22" w:id="18"/>
    <w:p>
      <w:pPr>
        <w:spacing w:after="0"/>
        <w:ind w:left="0"/>
        <w:jc w:val="both"/>
      </w:pPr>
      <w:r>
        <w:rPr>
          <w:rFonts w:ascii="Times New Roman"/>
          <w:b w:val="false"/>
          <w:i w:val="false"/>
          <w:color w:val="000000"/>
          <w:sz w:val="28"/>
        </w:rPr>
        <w:t>
      қарыздарды өтеу – 63 567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135 133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мәслихатының </w:t>
            </w:r>
            <w:r>
              <w:br/>
            </w:r>
            <w:r>
              <w:rPr>
                <w:rFonts w:ascii="Times New Roman"/>
                <w:b w:val="false"/>
                <w:i w:val="false"/>
                <w:color w:val="000000"/>
                <w:sz w:val="20"/>
              </w:rPr>
              <w:t xml:space="preserve">2021 жылғы 12 тамыздағы </w:t>
            </w:r>
            <w:r>
              <w:br/>
            </w:r>
            <w:r>
              <w:rPr>
                <w:rFonts w:ascii="Times New Roman"/>
                <w:b w:val="false"/>
                <w:i w:val="false"/>
                <w:color w:val="000000"/>
                <w:sz w:val="20"/>
              </w:rPr>
              <w:t>№ 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мәслихатының </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57-1 шешіміне 1-қосымша</w:t>
            </w:r>
          </w:p>
        </w:tc>
      </w:tr>
    </w:tbl>
    <w:bookmarkStart w:name="z29"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6 841 095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5 993 459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5 993 459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6 964 713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9 874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9 874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тәртіп,қауісіздік,құқықтық,сот,қылмыстық-атқару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қауісіздік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қаупсіздігін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928 288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48 985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100 787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81 284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