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808e" w14:textId="4bf8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2020 жылғы 28 желтоқсандағы №51-5 "2021-2023 жылдарға арналған Жәнібек ауданы Күйгенкөл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16 сәуірдегі № 5-5 шешімі. Батыс Қазақстан облысының Әділет департаментінде 2021 жылғы 21 сәуірде № 6974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2020 жылғы 28 желтоқсандағы №51-5 "2021 – 2023 жылдарға арналған Жәнібек ауданы Күйгенкөл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№6717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Күйгенкөл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32 846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32 357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33 671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(Н.Уәлиева)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Шагирова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16 сәуірдегі №5-5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51-5 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Күйгенкөл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32 846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