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a9e4" w14:textId="d9fa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2020 жылғы 28 желтоқсандағы №51-1 "2021-2023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16 сәуірдегі № 5-1 шешімі. Батыс Қазақстан облысының Әділет департаментінде 2021 жылғы 21 сәуірде № 6977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2020 жылғы 28 желтоқсандағы №51-1 "2021 – 2023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№6718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31 490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31 790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Жәнібек аудандық мәслихаты аппаратының басшысы (Н.Уәлиева)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сәуірдегі №5-1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Ақоба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31 790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