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9f2b6" w14:textId="ef9f2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2020 жылғы 23 желтоқсандағы №50-2 "2021-2023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2021 жылғы 24 желтоқсандағы № 12-1 шешімі. Қазақстан Республикасының Әділет министрлігінде 2021 жылғы 27 желтоқсанда № 26056 болып тіркелді</w:t>
      </w:r>
    </w:p>
    <w:p>
      <w:pPr>
        <w:spacing w:after="0"/>
        <w:ind w:left="0"/>
        <w:jc w:val="both"/>
      </w:pPr>
      <w:bookmarkStart w:name="z3" w:id="0"/>
      <w:r>
        <w:rPr>
          <w:rFonts w:ascii="Times New Roman"/>
          <w:b w:val="false"/>
          <w:i w:val="false"/>
          <w:color w:val="000000"/>
          <w:sz w:val="28"/>
        </w:rPr>
        <w:t xml:space="preserve">
      Батыс-Қазақстан облысы Жәнібек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Жәнібек аудандық мәслихатының "2021–2023 жылдарға арналған аудандық бюджет туралы" 2020 жылғы 23 желтоқсандағы №50-2 (Нормативтік құқықтық актілерді мемлекеттік тіркеу тізілімінде №6582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bookmarkStart w:name="z6" w:id="2"/>
    <w:p>
      <w:pPr>
        <w:spacing w:after="0"/>
        <w:ind w:left="0"/>
        <w:jc w:val="both"/>
      </w:pPr>
      <w:r>
        <w:rPr>
          <w:rFonts w:ascii="Times New Roman"/>
          <w:b w:val="false"/>
          <w:i w:val="false"/>
          <w:color w:val="000000"/>
          <w:sz w:val="28"/>
        </w:rPr>
        <w:t xml:space="preserve">
      "1. 2021 – 2023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7" w:id="3"/>
    <w:p>
      <w:pPr>
        <w:spacing w:after="0"/>
        <w:ind w:left="0"/>
        <w:jc w:val="both"/>
      </w:pPr>
      <w:r>
        <w:rPr>
          <w:rFonts w:ascii="Times New Roman"/>
          <w:b w:val="false"/>
          <w:i w:val="false"/>
          <w:color w:val="000000"/>
          <w:sz w:val="28"/>
        </w:rPr>
        <w:t xml:space="preserve">
      1) кірістер – 6 334 719 мың теңге:      </w:t>
      </w:r>
    </w:p>
    <w:bookmarkEnd w:id="3"/>
    <w:bookmarkStart w:name="z8" w:id="4"/>
    <w:p>
      <w:pPr>
        <w:spacing w:after="0"/>
        <w:ind w:left="0"/>
        <w:jc w:val="both"/>
      </w:pPr>
      <w:r>
        <w:rPr>
          <w:rFonts w:ascii="Times New Roman"/>
          <w:b w:val="false"/>
          <w:i w:val="false"/>
          <w:color w:val="000000"/>
          <w:sz w:val="28"/>
        </w:rPr>
        <w:t>
      салықтық түсімдер – 527 424 мың теңге;</w:t>
      </w:r>
    </w:p>
    <w:bookmarkEnd w:id="4"/>
    <w:bookmarkStart w:name="z9" w:id="5"/>
    <w:p>
      <w:pPr>
        <w:spacing w:after="0"/>
        <w:ind w:left="0"/>
        <w:jc w:val="both"/>
      </w:pPr>
      <w:r>
        <w:rPr>
          <w:rFonts w:ascii="Times New Roman"/>
          <w:b w:val="false"/>
          <w:i w:val="false"/>
          <w:color w:val="000000"/>
          <w:sz w:val="28"/>
        </w:rPr>
        <w:t>
      салықтық емес түсімдер – 14 120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1 000 мың теңге;</w:t>
      </w:r>
    </w:p>
    <w:bookmarkEnd w:id="6"/>
    <w:bookmarkStart w:name="z11" w:id="7"/>
    <w:p>
      <w:pPr>
        <w:spacing w:after="0"/>
        <w:ind w:left="0"/>
        <w:jc w:val="both"/>
      </w:pPr>
      <w:r>
        <w:rPr>
          <w:rFonts w:ascii="Times New Roman"/>
          <w:b w:val="false"/>
          <w:i w:val="false"/>
          <w:color w:val="000000"/>
          <w:sz w:val="28"/>
        </w:rPr>
        <w:t>
      трансферттер түсімі – 5 792 175 мың теңге;</w:t>
      </w:r>
    </w:p>
    <w:bookmarkEnd w:id="7"/>
    <w:bookmarkStart w:name="z12" w:id="8"/>
    <w:p>
      <w:pPr>
        <w:spacing w:after="0"/>
        <w:ind w:left="0"/>
        <w:jc w:val="both"/>
      </w:pPr>
      <w:r>
        <w:rPr>
          <w:rFonts w:ascii="Times New Roman"/>
          <w:b w:val="false"/>
          <w:i w:val="false"/>
          <w:color w:val="000000"/>
          <w:sz w:val="28"/>
        </w:rPr>
        <w:t>
      2) шығындар – 6 526 131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-2 668 мың теңге:</w:t>
      </w:r>
    </w:p>
    <w:bookmarkEnd w:id="9"/>
    <w:bookmarkStart w:name="z14" w:id="10"/>
    <w:p>
      <w:pPr>
        <w:spacing w:after="0"/>
        <w:ind w:left="0"/>
        <w:jc w:val="both"/>
      </w:pPr>
      <w:r>
        <w:rPr>
          <w:rFonts w:ascii="Times New Roman"/>
          <w:b w:val="false"/>
          <w:i w:val="false"/>
          <w:color w:val="000000"/>
          <w:sz w:val="28"/>
        </w:rPr>
        <w:t>
      бюджеттік кредиттер – 34 527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37 195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xml:space="preserve">
      5) бюджет тапшылығы (профициті) – -188 744 мың теңге; </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188 744 мың теңге:</w:t>
      </w:r>
    </w:p>
    <w:bookmarkEnd w:id="16"/>
    <w:bookmarkStart w:name="z21" w:id="17"/>
    <w:p>
      <w:pPr>
        <w:spacing w:after="0"/>
        <w:ind w:left="0"/>
        <w:jc w:val="both"/>
      </w:pPr>
      <w:r>
        <w:rPr>
          <w:rFonts w:ascii="Times New Roman"/>
          <w:b w:val="false"/>
          <w:i w:val="false"/>
          <w:color w:val="000000"/>
          <w:sz w:val="28"/>
        </w:rPr>
        <w:t>
      қарыздар түсімі – 32 250 мың теңге;</w:t>
      </w:r>
    </w:p>
    <w:bookmarkEnd w:id="17"/>
    <w:bookmarkStart w:name="z22" w:id="18"/>
    <w:p>
      <w:pPr>
        <w:spacing w:after="0"/>
        <w:ind w:left="0"/>
        <w:jc w:val="both"/>
      </w:pPr>
      <w:r>
        <w:rPr>
          <w:rFonts w:ascii="Times New Roman"/>
          <w:b w:val="false"/>
          <w:i w:val="false"/>
          <w:color w:val="000000"/>
          <w:sz w:val="28"/>
        </w:rPr>
        <w:t>
      қарыздарды өтеу – 37 198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193 692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тармақта</w:t>
      </w:r>
      <w:r>
        <w:rPr>
          <w:rFonts w:ascii="Times New Roman"/>
          <w:b w:val="false"/>
          <w:i w:val="false"/>
          <w:color w:val="000000"/>
          <w:sz w:val="28"/>
        </w:rPr>
        <w:t xml:space="preserve">: </w:t>
      </w:r>
    </w:p>
    <w:bookmarkStart w:name="z25" w:id="20"/>
    <w:p>
      <w:pPr>
        <w:spacing w:after="0"/>
        <w:ind w:left="0"/>
        <w:jc w:val="both"/>
      </w:pPr>
      <w:r>
        <w:rPr>
          <w:rFonts w:ascii="Times New Roman"/>
          <w:b w:val="false"/>
          <w:i w:val="false"/>
          <w:color w:val="000000"/>
          <w:sz w:val="28"/>
        </w:rPr>
        <w:t>
      бірінші абзац жаңа редакцияда жазылсын:</w:t>
      </w:r>
    </w:p>
    <w:bookmarkEnd w:id="20"/>
    <w:bookmarkStart w:name="z26" w:id="21"/>
    <w:p>
      <w:pPr>
        <w:spacing w:after="0"/>
        <w:ind w:left="0"/>
        <w:jc w:val="both"/>
      </w:pPr>
      <w:r>
        <w:rPr>
          <w:rFonts w:ascii="Times New Roman"/>
          <w:b w:val="false"/>
          <w:i w:val="false"/>
          <w:color w:val="000000"/>
          <w:sz w:val="28"/>
        </w:rPr>
        <w:t>
      "4. 2021 жылға арналған аудандық бюджетте республикалық бюджеттен бөлінетін нысаналы трансферттердің және кредиттердің жалпы сомасы 1 806 393 мың теңге көлемінде қарастырылсын:";</w:t>
      </w:r>
    </w:p>
    <w:bookmarkEnd w:id="21"/>
    <w:bookmarkStart w:name="z27" w:id="22"/>
    <w:p>
      <w:pPr>
        <w:spacing w:after="0"/>
        <w:ind w:left="0"/>
        <w:jc w:val="both"/>
      </w:pPr>
      <w:r>
        <w:rPr>
          <w:rFonts w:ascii="Times New Roman"/>
          <w:b w:val="false"/>
          <w:i w:val="false"/>
          <w:color w:val="000000"/>
          <w:sz w:val="28"/>
        </w:rPr>
        <w:t>
      екінші абзац жаңа редакцияда жазылсын:</w:t>
      </w:r>
    </w:p>
    <w:bookmarkEnd w:id="22"/>
    <w:bookmarkStart w:name="z28" w:id="23"/>
    <w:p>
      <w:pPr>
        <w:spacing w:after="0"/>
        <w:ind w:left="0"/>
        <w:jc w:val="both"/>
      </w:pPr>
      <w:r>
        <w:rPr>
          <w:rFonts w:ascii="Times New Roman"/>
          <w:b w:val="false"/>
          <w:i w:val="false"/>
          <w:color w:val="000000"/>
          <w:sz w:val="28"/>
        </w:rPr>
        <w:t>
      "мемлекеттік атаулы әлеуметтік көмекті төлеуге – 144 114 мың теңге;";</w:t>
      </w:r>
    </w:p>
    <w:bookmarkEnd w:id="23"/>
    <w:bookmarkStart w:name="z29" w:id="24"/>
    <w:p>
      <w:pPr>
        <w:spacing w:after="0"/>
        <w:ind w:left="0"/>
        <w:jc w:val="both"/>
      </w:pPr>
      <w:r>
        <w:rPr>
          <w:rFonts w:ascii="Times New Roman"/>
          <w:b w:val="false"/>
          <w:i w:val="false"/>
          <w:color w:val="000000"/>
          <w:sz w:val="28"/>
        </w:rPr>
        <w:t>
      алтыншы абзац жаңа редакцияда жазылсын:</w:t>
      </w:r>
    </w:p>
    <w:bookmarkEnd w:id="24"/>
    <w:bookmarkStart w:name="z30" w:id="25"/>
    <w:p>
      <w:pPr>
        <w:spacing w:after="0"/>
        <w:ind w:left="0"/>
        <w:jc w:val="both"/>
      </w:pPr>
      <w:r>
        <w:rPr>
          <w:rFonts w:ascii="Times New Roman"/>
          <w:b w:val="false"/>
          <w:i w:val="false"/>
          <w:color w:val="000000"/>
          <w:sz w:val="28"/>
        </w:rPr>
        <w:t>
      "жалақыны ішінара субсидиялауға – 8 538 мың теңге;";</w:t>
      </w:r>
    </w:p>
    <w:bookmarkEnd w:id="25"/>
    <w:bookmarkStart w:name="z31" w:id="26"/>
    <w:p>
      <w:pPr>
        <w:spacing w:after="0"/>
        <w:ind w:left="0"/>
        <w:jc w:val="both"/>
      </w:pPr>
      <w:r>
        <w:rPr>
          <w:rFonts w:ascii="Times New Roman"/>
          <w:b w:val="false"/>
          <w:i w:val="false"/>
          <w:color w:val="000000"/>
          <w:sz w:val="28"/>
        </w:rPr>
        <w:t>
      жетінші абзац жаңа редакцияда жазылсын:</w:t>
      </w:r>
    </w:p>
    <w:bookmarkEnd w:id="26"/>
    <w:bookmarkStart w:name="z32" w:id="27"/>
    <w:p>
      <w:pPr>
        <w:spacing w:after="0"/>
        <w:ind w:left="0"/>
        <w:jc w:val="both"/>
      </w:pPr>
      <w:r>
        <w:rPr>
          <w:rFonts w:ascii="Times New Roman"/>
          <w:b w:val="false"/>
          <w:i w:val="false"/>
          <w:color w:val="000000"/>
          <w:sz w:val="28"/>
        </w:rPr>
        <w:t>
      "жастар практикасына – 31 000 мың теңге;";</w:t>
      </w:r>
    </w:p>
    <w:bookmarkEnd w:id="27"/>
    <w:bookmarkStart w:name="z33" w:id="28"/>
    <w:p>
      <w:pPr>
        <w:spacing w:after="0"/>
        <w:ind w:left="0"/>
        <w:jc w:val="both"/>
      </w:pPr>
      <w:r>
        <w:rPr>
          <w:rFonts w:ascii="Times New Roman"/>
          <w:b w:val="false"/>
          <w:i w:val="false"/>
          <w:color w:val="000000"/>
          <w:sz w:val="28"/>
        </w:rPr>
        <w:t>
      тоғызыншы абзац жаңа редакцияда жазылсын:</w:t>
      </w:r>
    </w:p>
    <w:bookmarkEnd w:id="28"/>
    <w:bookmarkStart w:name="z34" w:id="29"/>
    <w:p>
      <w:pPr>
        <w:spacing w:after="0"/>
        <w:ind w:left="0"/>
        <w:jc w:val="both"/>
      </w:pPr>
      <w:r>
        <w:rPr>
          <w:rFonts w:ascii="Times New Roman"/>
          <w:b w:val="false"/>
          <w:i w:val="false"/>
          <w:color w:val="000000"/>
          <w:sz w:val="28"/>
        </w:rPr>
        <w:t>
      қоғамдық жұмысқа – 71 949 мың теңге;";</w:t>
      </w:r>
    </w:p>
    <w:bookmarkEnd w:id="29"/>
    <w:bookmarkStart w:name="z35" w:id="30"/>
    <w:p>
      <w:pPr>
        <w:spacing w:after="0"/>
        <w:ind w:left="0"/>
        <w:jc w:val="both"/>
      </w:pPr>
      <w:r>
        <w:rPr>
          <w:rFonts w:ascii="Times New Roman"/>
          <w:b w:val="false"/>
          <w:i w:val="false"/>
          <w:color w:val="000000"/>
          <w:sz w:val="28"/>
        </w:rPr>
        <w:t>
      оң үшінші абзац жаңа редакцияда жазылсын:</w:t>
      </w:r>
    </w:p>
    <w:bookmarkEnd w:id="30"/>
    <w:bookmarkStart w:name="z36" w:id="31"/>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34 527 мың теңге;";</w:t>
      </w:r>
    </w:p>
    <w:bookmarkEnd w:id="31"/>
    <w:bookmarkStart w:name="z37" w:id="32"/>
    <w:p>
      <w:pPr>
        <w:spacing w:after="0"/>
        <w:ind w:left="0"/>
        <w:jc w:val="both"/>
      </w:pPr>
      <w:r>
        <w:rPr>
          <w:rFonts w:ascii="Times New Roman"/>
          <w:b w:val="false"/>
          <w:i w:val="false"/>
          <w:color w:val="000000"/>
          <w:sz w:val="28"/>
        </w:rPr>
        <w:t>
      келесі мазмұндағы он алтыншы абзацпен толықтырылсын:</w:t>
      </w:r>
    </w:p>
    <w:bookmarkEnd w:id="32"/>
    <w:bookmarkStart w:name="z38" w:id="33"/>
    <w:p>
      <w:pPr>
        <w:spacing w:after="0"/>
        <w:ind w:left="0"/>
        <w:jc w:val="both"/>
      </w:pPr>
      <w:r>
        <w:rPr>
          <w:rFonts w:ascii="Times New Roman"/>
          <w:b w:val="false"/>
          <w:i w:val="false"/>
          <w:color w:val="000000"/>
          <w:sz w:val="28"/>
        </w:rPr>
        <w:t>
      "сурдотехникалық құралдарға – 1 898 мың теңге;";</w:t>
      </w:r>
    </w:p>
    <w:bookmarkEnd w:id="33"/>
    <w:bookmarkStart w:name="z39" w:id="34"/>
    <w:p>
      <w:pPr>
        <w:spacing w:after="0"/>
        <w:ind w:left="0"/>
        <w:jc w:val="both"/>
      </w:pPr>
      <w:r>
        <w:rPr>
          <w:rFonts w:ascii="Times New Roman"/>
          <w:b w:val="false"/>
          <w:i w:val="false"/>
          <w:color w:val="000000"/>
          <w:sz w:val="28"/>
        </w:rPr>
        <w:t>
      келесі мазмұндағы оң жетінші абзацпен толықтырылсын:</w:t>
      </w:r>
    </w:p>
    <w:bookmarkEnd w:id="34"/>
    <w:bookmarkStart w:name="z40" w:id="35"/>
    <w:p>
      <w:pPr>
        <w:spacing w:after="0"/>
        <w:ind w:left="0"/>
        <w:jc w:val="both"/>
      </w:pPr>
      <w:r>
        <w:rPr>
          <w:rFonts w:ascii="Times New Roman"/>
          <w:b w:val="false"/>
          <w:i w:val="false"/>
          <w:color w:val="000000"/>
          <w:sz w:val="28"/>
        </w:rPr>
        <w:t>
      "тифлотехникалық құралдарға – 1 248 мың теңге;";</w:t>
      </w:r>
    </w:p>
    <w:bookmarkEnd w:id="35"/>
    <w:bookmarkStart w:name="z41" w:id="36"/>
    <w:p>
      <w:pPr>
        <w:spacing w:after="0"/>
        <w:ind w:left="0"/>
        <w:jc w:val="both"/>
      </w:pPr>
      <w:r>
        <w:rPr>
          <w:rFonts w:ascii="Times New Roman"/>
          <w:b w:val="false"/>
          <w:i w:val="false"/>
          <w:color w:val="000000"/>
          <w:sz w:val="28"/>
        </w:rPr>
        <w:t>
      келесі мазмұндағы оң сегізінші абзацпен толықтырылсын:</w:t>
      </w:r>
    </w:p>
    <w:bookmarkEnd w:id="36"/>
    <w:bookmarkStart w:name="z42" w:id="37"/>
    <w:p>
      <w:pPr>
        <w:spacing w:after="0"/>
        <w:ind w:left="0"/>
        <w:jc w:val="both"/>
      </w:pPr>
      <w:r>
        <w:rPr>
          <w:rFonts w:ascii="Times New Roman"/>
          <w:b w:val="false"/>
          <w:i w:val="false"/>
          <w:color w:val="000000"/>
          <w:sz w:val="28"/>
        </w:rPr>
        <w:t>
      "Арнайы қозғалыс құралдарға (кресло-арбалар) – 134 мың теңге;";</w:t>
      </w:r>
    </w:p>
    <w:bookmarkEnd w:id="37"/>
    <w:bookmarkStart w:name="z43" w:id="38"/>
    <w:p>
      <w:pPr>
        <w:spacing w:after="0"/>
        <w:ind w:left="0"/>
        <w:jc w:val="both"/>
      </w:pPr>
      <w:r>
        <w:rPr>
          <w:rFonts w:ascii="Times New Roman"/>
          <w:b w:val="false"/>
          <w:i w:val="false"/>
          <w:color w:val="000000"/>
          <w:sz w:val="28"/>
        </w:rPr>
        <w:t>
      келесі мазмұндағы оң тоғызыншы абзацпен толықтырылсын:</w:t>
      </w:r>
    </w:p>
    <w:bookmarkEnd w:id="38"/>
    <w:bookmarkStart w:name="z44" w:id="39"/>
    <w:p>
      <w:pPr>
        <w:spacing w:after="0"/>
        <w:ind w:left="0"/>
        <w:jc w:val="both"/>
      </w:pPr>
      <w:r>
        <w:rPr>
          <w:rFonts w:ascii="Times New Roman"/>
          <w:b w:val="false"/>
          <w:i w:val="false"/>
          <w:color w:val="000000"/>
          <w:sz w:val="28"/>
        </w:rPr>
        <w:t>
      "санаторлы-курорттық емдеуге – 2 520 мың теңге;";</w:t>
      </w:r>
    </w:p>
    <w:bookmarkEnd w:id="39"/>
    <w:bookmarkStart w:name="z45" w:id="40"/>
    <w:p>
      <w:pPr>
        <w:spacing w:after="0"/>
        <w:ind w:left="0"/>
        <w:jc w:val="both"/>
      </w:pPr>
      <w:r>
        <w:rPr>
          <w:rFonts w:ascii="Times New Roman"/>
          <w:b w:val="false"/>
          <w:i w:val="false"/>
          <w:color w:val="000000"/>
          <w:sz w:val="28"/>
        </w:rPr>
        <w:t>
      келесі мазмұндағы жиырмасыншы абзацпен толықтырылсын:</w:t>
      </w:r>
    </w:p>
    <w:bookmarkEnd w:id="40"/>
    <w:bookmarkStart w:name="z46" w:id="41"/>
    <w:p>
      <w:pPr>
        <w:spacing w:after="0"/>
        <w:ind w:left="0"/>
        <w:jc w:val="both"/>
      </w:pPr>
      <w:r>
        <w:rPr>
          <w:rFonts w:ascii="Times New Roman"/>
          <w:b w:val="false"/>
          <w:i w:val="false"/>
          <w:color w:val="000000"/>
          <w:sz w:val="28"/>
        </w:rPr>
        <w:t>
      "Жәнібек ауданы Жәнібек ауылындағы екі қабатты он екі пәтерлі екі тұрғын үйдің инженерлік коммуникациялық инфрақұрылымын дамыту және жайластыру құрылысына – 72 245 мың теңге;";</w:t>
      </w:r>
    </w:p>
    <w:bookmarkEnd w:id="41"/>
    <w:bookmarkStart w:name="z47" w:id="42"/>
    <w:p>
      <w:pPr>
        <w:spacing w:after="0"/>
        <w:ind w:left="0"/>
        <w:jc w:val="both"/>
      </w:pPr>
      <w:r>
        <w:rPr>
          <w:rFonts w:ascii="Times New Roman"/>
          <w:b w:val="false"/>
          <w:i w:val="false"/>
          <w:color w:val="000000"/>
          <w:sz w:val="28"/>
        </w:rPr>
        <w:t>
      келесі мазмұндағы жиырма бірінші абзацпен толықтырылсын:</w:t>
      </w:r>
    </w:p>
    <w:bookmarkEnd w:id="42"/>
    <w:bookmarkStart w:name="z48" w:id="43"/>
    <w:p>
      <w:pPr>
        <w:spacing w:after="0"/>
        <w:ind w:left="0"/>
        <w:jc w:val="both"/>
      </w:pPr>
      <w:r>
        <w:rPr>
          <w:rFonts w:ascii="Times New Roman"/>
          <w:b w:val="false"/>
          <w:i w:val="false"/>
          <w:color w:val="000000"/>
          <w:sz w:val="28"/>
        </w:rPr>
        <w:t>
      "Жәнібек ауылының солтүстік бөлігіндегі тоғыз жаңа көшеге автокөлік жолдарының құрылысына – 230 926 мың теңге;";</w:t>
      </w:r>
    </w:p>
    <w:bookmarkEnd w:id="43"/>
    <w:bookmarkStart w:name="z49" w:id="44"/>
    <w:p>
      <w:pPr>
        <w:spacing w:after="0"/>
        <w:ind w:left="0"/>
        <w:jc w:val="both"/>
      </w:pPr>
      <w:r>
        <w:rPr>
          <w:rFonts w:ascii="Times New Roman"/>
          <w:b w:val="false"/>
          <w:i w:val="false"/>
          <w:color w:val="000000"/>
          <w:sz w:val="28"/>
        </w:rPr>
        <w:t>
      келесі мазмұндағы жиырма екінші абзацпен толықтырылсын:</w:t>
      </w:r>
    </w:p>
    <w:bookmarkEnd w:id="44"/>
    <w:bookmarkStart w:name="z50" w:id="45"/>
    <w:p>
      <w:pPr>
        <w:spacing w:after="0"/>
        <w:ind w:left="0"/>
        <w:jc w:val="both"/>
      </w:pPr>
      <w:r>
        <w:rPr>
          <w:rFonts w:ascii="Times New Roman"/>
          <w:b w:val="false"/>
          <w:i w:val="false"/>
          <w:color w:val="000000"/>
          <w:sz w:val="28"/>
        </w:rPr>
        <w:t>
      "Жәнібек ауданы Қамысты ауылындағы ауылдық мәдениет үйін күрделі жөндеуге – 134 425 мың теңге;";</w:t>
      </w:r>
    </w:p>
    <w:bookmarkEnd w:id="45"/>
    <w:bookmarkStart w:name="z51" w:id="46"/>
    <w:p>
      <w:pPr>
        <w:spacing w:after="0"/>
        <w:ind w:left="0"/>
        <w:jc w:val="both"/>
      </w:pPr>
      <w:r>
        <w:rPr>
          <w:rFonts w:ascii="Times New Roman"/>
          <w:b w:val="false"/>
          <w:i w:val="false"/>
          <w:color w:val="000000"/>
          <w:sz w:val="28"/>
        </w:rPr>
        <w:t>
      келесі мазмұндағы жиырма үшінші абзацпен толықтырылсын:</w:t>
      </w:r>
    </w:p>
    <w:bookmarkEnd w:id="46"/>
    <w:bookmarkStart w:name="z52" w:id="47"/>
    <w:p>
      <w:pPr>
        <w:spacing w:after="0"/>
        <w:ind w:left="0"/>
        <w:jc w:val="both"/>
      </w:pPr>
      <w:r>
        <w:rPr>
          <w:rFonts w:ascii="Times New Roman"/>
          <w:b w:val="false"/>
          <w:i w:val="false"/>
          <w:color w:val="000000"/>
          <w:sz w:val="28"/>
        </w:rPr>
        <w:t>
      "Жәнібек ауданы Жәнібек ауылы Р.Егізбаев көшесіндегі автомобиль жолын күрделі жөндеуге – 105 891 мың теңге;";</w:t>
      </w:r>
    </w:p>
    <w:bookmarkEnd w:id="47"/>
    <w:bookmarkStart w:name="z53" w:id="48"/>
    <w:p>
      <w:pPr>
        <w:spacing w:after="0"/>
        <w:ind w:left="0"/>
        <w:jc w:val="both"/>
      </w:pPr>
      <w:r>
        <w:rPr>
          <w:rFonts w:ascii="Times New Roman"/>
          <w:b w:val="false"/>
          <w:i w:val="false"/>
          <w:color w:val="000000"/>
          <w:sz w:val="28"/>
        </w:rPr>
        <w:t>
      келесі мазмұндағы жиырма төртінші абзацпен толықтырылсын:</w:t>
      </w:r>
    </w:p>
    <w:bookmarkEnd w:id="48"/>
    <w:bookmarkStart w:name="z54" w:id="49"/>
    <w:p>
      <w:pPr>
        <w:spacing w:after="0"/>
        <w:ind w:left="0"/>
        <w:jc w:val="both"/>
      </w:pPr>
      <w:r>
        <w:rPr>
          <w:rFonts w:ascii="Times New Roman"/>
          <w:b w:val="false"/>
          <w:i w:val="false"/>
          <w:color w:val="000000"/>
          <w:sz w:val="28"/>
        </w:rPr>
        <w:t>
      "Жәнібек ауданы Жәнібек ауылы Қ.Мусин көшесі бойындағы автомобиль жолын күрделі жөндеуге – 93 598 мың теңге;";</w:t>
      </w:r>
    </w:p>
    <w:bookmarkEnd w:id="49"/>
    <w:bookmarkStart w:name="z55" w:id="50"/>
    <w:p>
      <w:pPr>
        <w:spacing w:after="0"/>
        <w:ind w:left="0"/>
        <w:jc w:val="both"/>
      </w:pPr>
      <w:r>
        <w:rPr>
          <w:rFonts w:ascii="Times New Roman"/>
          <w:b w:val="false"/>
          <w:i w:val="false"/>
          <w:color w:val="000000"/>
          <w:sz w:val="28"/>
        </w:rPr>
        <w:t>
      келесі мазмұндағы жиырма бесінші абзацпен толықтырылсын:</w:t>
      </w:r>
    </w:p>
    <w:bookmarkEnd w:id="50"/>
    <w:bookmarkStart w:name="z56" w:id="51"/>
    <w:p>
      <w:pPr>
        <w:spacing w:after="0"/>
        <w:ind w:left="0"/>
        <w:jc w:val="both"/>
      </w:pPr>
      <w:r>
        <w:rPr>
          <w:rFonts w:ascii="Times New Roman"/>
          <w:b w:val="false"/>
          <w:i w:val="false"/>
          <w:color w:val="000000"/>
          <w:sz w:val="28"/>
        </w:rPr>
        <w:t>
      "Жәнібек ауданы Жәнібек ауылы А.Байтұрсынов көшесіндегі автокөлік жолын күрделі жөндеуге – 105 000 мың теңге;";</w:t>
      </w:r>
    </w:p>
    <w:bookmarkEnd w:id="51"/>
    <w:bookmarkStart w:name="z57" w:id="52"/>
    <w:p>
      <w:pPr>
        <w:spacing w:after="0"/>
        <w:ind w:left="0"/>
        <w:jc w:val="both"/>
      </w:pPr>
      <w:r>
        <w:rPr>
          <w:rFonts w:ascii="Times New Roman"/>
          <w:b w:val="false"/>
          <w:i w:val="false"/>
          <w:color w:val="000000"/>
          <w:sz w:val="28"/>
        </w:rPr>
        <w:t>
      келесі мазмұндағы жиырма алтыншы абзацпен толықтырылсын:</w:t>
      </w:r>
    </w:p>
    <w:bookmarkEnd w:id="52"/>
    <w:bookmarkStart w:name="z58" w:id="53"/>
    <w:p>
      <w:pPr>
        <w:spacing w:after="0"/>
        <w:ind w:left="0"/>
        <w:jc w:val="both"/>
      </w:pPr>
      <w:r>
        <w:rPr>
          <w:rFonts w:ascii="Times New Roman"/>
          <w:b w:val="false"/>
          <w:i w:val="false"/>
          <w:color w:val="000000"/>
          <w:sz w:val="28"/>
        </w:rPr>
        <w:t>
      "Жәнібек ауданы Жәнібек ауылы М.Өтемісов көшесіндегі автокөлік жолын күрделі жөндеуге – 51 728 мың теңге;";</w:t>
      </w:r>
    </w:p>
    <w:bookmarkEnd w:id="53"/>
    <w:bookmarkStart w:name="z59" w:id="54"/>
    <w:p>
      <w:pPr>
        <w:spacing w:after="0"/>
        <w:ind w:left="0"/>
        <w:jc w:val="both"/>
      </w:pPr>
      <w:r>
        <w:rPr>
          <w:rFonts w:ascii="Times New Roman"/>
          <w:b w:val="false"/>
          <w:i w:val="false"/>
          <w:color w:val="000000"/>
          <w:sz w:val="28"/>
        </w:rPr>
        <w:t>
      келесі мазмұндағы жиырма жетінші абзацпен толықтырылсын:</w:t>
      </w:r>
    </w:p>
    <w:bookmarkEnd w:id="54"/>
    <w:bookmarkStart w:name="z60" w:id="55"/>
    <w:p>
      <w:pPr>
        <w:spacing w:after="0"/>
        <w:ind w:left="0"/>
        <w:jc w:val="both"/>
      </w:pPr>
      <w:r>
        <w:rPr>
          <w:rFonts w:ascii="Times New Roman"/>
          <w:b w:val="false"/>
          <w:i w:val="false"/>
          <w:color w:val="000000"/>
          <w:sz w:val="28"/>
        </w:rPr>
        <w:t>
      "Жәнібек ауданы Жәнібек-Талов-Кіші Өзен автожолын орташа жөндеу 2-27 шақырым – 193 313 мың теңге;";</w:t>
      </w:r>
    </w:p>
    <w:bookmarkEnd w:id="55"/>
    <w:bookmarkStart w:name="z61" w:id="56"/>
    <w:p>
      <w:pPr>
        <w:spacing w:after="0"/>
        <w:ind w:left="0"/>
        <w:jc w:val="both"/>
      </w:pPr>
      <w:r>
        <w:rPr>
          <w:rFonts w:ascii="Times New Roman"/>
          <w:b w:val="false"/>
          <w:i w:val="false"/>
          <w:color w:val="000000"/>
          <w:sz w:val="28"/>
        </w:rPr>
        <w:t>
      келесі мазмұндағы жиырма сегізінші абзацпен толықтырылсын:</w:t>
      </w:r>
    </w:p>
    <w:bookmarkEnd w:id="56"/>
    <w:bookmarkStart w:name="z62" w:id="57"/>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 24 900 мың теңге.";</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тармақта</w:t>
      </w:r>
      <w:r>
        <w:rPr>
          <w:rFonts w:ascii="Times New Roman"/>
          <w:b w:val="false"/>
          <w:i w:val="false"/>
          <w:color w:val="000000"/>
          <w:sz w:val="28"/>
        </w:rPr>
        <w:t xml:space="preserve">: </w:t>
      </w:r>
    </w:p>
    <w:bookmarkStart w:name="z64" w:id="58"/>
    <w:p>
      <w:pPr>
        <w:spacing w:after="0"/>
        <w:ind w:left="0"/>
        <w:jc w:val="both"/>
      </w:pPr>
      <w:r>
        <w:rPr>
          <w:rFonts w:ascii="Times New Roman"/>
          <w:b w:val="false"/>
          <w:i w:val="false"/>
          <w:color w:val="000000"/>
          <w:sz w:val="28"/>
        </w:rPr>
        <w:t>
      бірінші абзац жаңа редакцияда жазылсын:</w:t>
      </w:r>
    </w:p>
    <w:bookmarkEnd w:id="58"/>
    <w:bookmarkStart w:name="z65" w:id="59"/>
    <w:p>
      <w:pPr>
        <w:spacing w:after="0"/>
        <w:ind w:left="0"/>
        <w:jc w:val="both"/>
      </w:pPr>
      <w:r>
        <w:rPr>
          <w:rFonts w:ascii="Times New Roman"/>
          <w:b w:val="false"/>
          <w:i w:val="false"/>
          <w:color w:val="000000"/>
          <w:sz w:val="28"/>
        </w:rPr>
        <w:t>
      "5. 2021 жылға арналған аудандық бюджетте облыстық бюджеттен бөлінетін нысаналы трансферттердің жалпы сомасы 704 319 мың теңге көлемінде ескерілсін:";</w:t>
      </w:r>
    </w:p>
    <w:bookmarkEnd w:id="59"/>
    <w:bookmarkStart w:name="z66" w:id="60"/>
    <w:p>
      <w:pPr>
        <w:spacing w:after="0"/>
        <w:ind w:left="0"/>
        <w:jc w:val="both"/>
      </w:pPr>
      <w:r>
        <w:rPr>
          <w:rFonts w:ascii="Times New Roman"/>
          <w:b w:val="false"/>
          <w:i w:val="false"/>
          <w:color w:val="000000"/>
          <w:sz w:val="28"/>
        </w:rPr>
        <w:t>
      екінші абзац жаңа редакцияда жазылсын:</w:t>
      </w:r>
    </w:p>
    <w:bookmarkEnd w:id="60"/>
    <w:bookmarkStart w:name="z67" w:id="61"/>
    <w:p>
      <w:pPr>
        <w:spacing w:after="0"/>
        <w:ind w:left="0"/>
        <w:jc w:val="both"/>
      </w:pPr>
      <w:r>
        <w:rPr>
          <w:rFonts w:ascii="Times New Roman"/>
          <w:b w:val="false"/>
          <w:i w:val="false"/>
          <w:color w:val="000000"/>
          <w:sz w:val="28"/>
        </w:rPr>
        <w:t>
      "Жәнібек ауданы Жәнібек ауылындағы екі қабатты он екі пәтерлі екі тұрғын үйдің құрылысына – 86 884 мың теңге;";</w:t>
      </w:r>
    </w:p>
    <w:bookmarkEnd w:id="61"/>
    <w:bookmarkStart w:name="z68" w:id="62"/>
    <w:p>
      <w:pPr>
        <w:spacing w:after="0"/>
        <w:ind w:left="0"/>
        <w:jc w:val="both"/>
      </w:pPr>
      <w:r>
        <w:rPr>
          <w:rFonts w:ascii="Times New Roman"/>
          <w:b w:val="false"/>
          <w:i w:val="false"/>
          <w:color w:val="000000"/>
          <w:sz w:val="28"/>
        </w:rPr>
        <w:t>
      бесінші абзац жаңа редакцияда жазылсын:</w:t>
      </w:r>
    </w:p>
    <w:bookmarkEnd w:id="62"/>
    <w:bookmarkStart w:name="z69" w:id="63"/>
    <w:p>
      <w:pPr>
        <w:spacing w:after="0"/>
        <w:ind w:left="0"/>
        <w:jc w:val="both"/>
      </w:pPr>
      <w:r>
        <w:rPr>
          <w:rFonts w:ascii="Times New Roman"/>
          <w:b w:val="false"/>
          <w:i w:val="false"/>
          <w:color w:val="000000"/>
          <w:sz w:val="28"/>
        </w:rPr>
        <w:t>
      "әлеуметтік көмек ретінде тұрғын үй сертификаттарын беру – 1 000 мың теңге;";</w:t>
      </w:r>
    </w:p>
    <w:bookmarkEnd w:id="63"/>
    <w:bookmarkStart w:name="z70" w:id="64"/>
    <w:p>
      <w:pPr>
        <w:spacing w:after="0"/>
        <w:ind w:left="0"/>
        <w:jc w:val="both"/>
      </w:pPr>
      <w:r>
        <w:rPr>
          <w:rFonts w:ascii="Times New Roman"/>
          <w:b w:val="false"/>
          <w:i w:val="false"/>
          <w:color w:val="000000"/>
          <w:sz w:val="28"/>
        </w:rPr>
        <w:t>
      алтыншы абзац жаңа редакцияда жазылсын:</w:t>
      </w:r>
    </w:p>
    <w:bookmarkEnd w:id="64"/>
    <w:bookmarkStart w:name="z71" w:id="65"/>
    <w:p>
      <w:pPr>
        <w:spacing w:after="0"/>
        <w:ind w:left="0"/>
        <w:jc w:val="both"/>
      </w:pPr>
      <w:r>
        <w:rPr>
          <w:rFonts w:ascii="Times New Roman"/>
          <w:b w:val="false"/>
          <w:i w:val="false"/>
          <w:color w:val="000000"/>
          <w:sz w:val="28"/>
        </w:rPr>
        <w:t>
      "Алғашқы жұмыс орны" жобасына – 934 мың теңге;";</w:t>
      </w:r>
    </w:p>
    <w:bookmarkEnd w:id="65"/>
    <w:bookmarkStart w:name="z72" w:id="66"/>
    <w:p>
      <w:pPr>
        <w:spacing w:after="0"/>
        <w:ind w:left="0"/>
        <w:jc w:val="both"/>
      </w:pPr>
      <w:r>
        <w:rPr>
          <w:rFonts w:ascii="Times New Roman"/>
          <w:b w:val="false"/>
          <w:i w:val="false"/>
          <w:color w:val="000000"/>
          <w:sz w:val="28"/>
        </w:rPr>
        <w:t>
      сегізінші абзац жаңа редакцияда жазылсын:</w:t>
      </w:r>
    </w:p>
    <w:bookmarkEnd w:id="66"/>
    <w:bookmarkStart w:name="z73" w:id="67"/>
    <w:p>
      <w:pPr>
        <w:spacing w:after="0"/>
        <w:ind w:left="0"/>
        <w:jc w:val="both"/>
      </w:pPr>
      <w:r>
        <w:rPr>
          <w:rFonts w:ascii="Times New Roman"/>
          <w:b w:val="false"/>
          <w:i w:val="false"/>
          <w:color w:val="000000"/>
          <w:sz w:val="28"/>
        </w:rPr>
        <w:t>
      "Арнайы қозғалыс құралдарына (кресло-арбалар) – 1 096 мың теңге;";</w:t>
      </w:r>
    </w:p>
    <w:bookmarkEnd w:id="67"/>
    <w:bookmarkStart w:name="z74" w:id="68"/>
    <w:p>
      <w:pPr>
        <w:spacing w:after="0"/>
        <w:ind w:left="0"/>
        <w:jc w:val="both"/>
      </w:pPr>
      <w:r>
        <w:rPr>
          <w:rFonts w:ascii="Times New Roman"/>
          <w:b w:val="false"/>
          <w:i w:val="false"/>
          <w:color w:val="000000"/>
          <w:sz w:val="28"/>
        </w:rPr>
        <w:t>
      оныншы абзац жаңа редакцияда жазылсын:</w:t>
      </w:r>
    </w:p>
    <w:bookmarkEnd w:id="68"/>
    <w:bookmarkStart w:name="z75" w:id="69"/>
    <w:p>
      <w:pPr>
        <w:spacing w:after="0"/>
        <w:ind w:left="0"/>
        <w:jc w:val="both"/>
      </w:pPr>
      <w:r>
        <w:rPr>
          <w:rFonts w:ascii="Times New Roman"/>
          <w:b w:val="false"/>
          <w:i w:val="false"/>
          <w:color w:val="000000"/>
          <w:sz w:val="28"/>
        </w:rPr>
        <w:t>
      "Жәнібек ауданы Жәнібек-Талов-Кіші Өзен автожолын орташа жөндеу 2-27 шақырым – 434 926 мың теңге;";</w:t>
      </w:r>
    </w:p>
    <w:bookmarkEnd w:id="69"/>
    <w:bookmarkStart w:name="z76" w:id="70"/>
    <w:p>
      <w:pPr>
        <w:spacing w:after="0"/>
        <w:ind w:left="0"/>
        <w:jc w:val="both"/>
      </w:pPr>
      <w:r>
        <w:rPr>
          <w:rFonts w:ascii="Times New Roman"/>
          <w:b w:val="false"/>
          <w:i w:val="false"/>
          <w:color w:val="000000"/>
          <w:sz w:val="28"/>
        </w:rPr>
        <w:t>
      оң бірінші абзац жаңа редакцияда жазылсын:</w:t>
      </w:r>
    </w:p>
    <w:bookmarkEnd w:id="70"/>
    <w:bookmarkStart w:name="z77" w:id="71"/>
    <w:p>
      <w:pPr>
        <w:spacing w:after="0"/>
        <w:ind w:left="0"/>
        <w:jc w:val="both"/>
      </w:pPr>
      <w:r>
        <w:rPr>
          <w:rFonts w:ascii="Times New Roman"/>
          <w:b w:val="false"/>
          <w:i w:val="false"/>
          <w:color w:val="000000"/>
          <w:sz w:val="28"/>
        </w:rPr>
        <w:t>
      "факторлық-баллдық шкалаға негізделген мемлекеттік қызметкерлерге еңбекақы төлеудің жаңа жүйесіне – 93 529 мың теңге;";</w:t>
      </w:r>
    </w:p>
    <w:bookmarkEnd w:id="71"/>
    <w:bookmarkStart w:name="z78" w:id="72"/>
    <w:p>
      <w:pPr>
        <w:spacing w:after="0"/>
        <w:ind w:left="0"/>
        <w:jc w:val="both"/>
      </w:pPr>
      <w:r>
        <w:rPr>
          <w:rFonts w:ascii="Times New Roman"/>
          <w:b w:val="false"/>
          <w:i w:val="false"/>
          <w:color w:val="000000"/>
          <w:sz w:val="28"/>
        </w:rPr>
        <w:t>
      келесі мазмұндағы он екінші абзацпен толықтырылсын:</w:t>
      </w:r>
    </w:p>
    <w:bookmarkEnd w:id="72"/>
    <w:bookmarkStart w:name="z79" w:id="73"/>
    <w:p>
      <w:pPr>
        <w:spacing w:after="0"/>
        <w:ind w:left="0"/>
        <w:jc w:val="both"/>
      </w:pPr>
      <w:r>
        <w:rPr>
          <w:rFonts w:ascii="Times New Roman"/>
          <w:b w:val="false"/>
          <w:i w:val="false"/>
          <w:color w:val="000000"/>
          <w:sz w:val="28"/>
        </w:rPr>
        <w:t>
      "Жәнібек ауданы Жәнібек ауылындағы екі қабатты он екі пәтерлі екі тұрғын үйдің инженерлік коммуникациялық инфрақұрылымын дамыту және жайластыру құрылысына – 7 224 мың теңге;";</w:t>
      </w:r>
    </w:p>
    <w:bookmarkEnd w:id="73"/>
    <w:bookmarkStart w:name="z80" w:id="74"/>
    <w:p>
      <w:pPr>
        <w:spacing w:after="0"/>
        <w:ind w:left="0"/>
        <w:jc w:val="both"/>
      </w:pPr>
      <w:r>
        <w:rPr>
          <w:rFonts w:ascii="Times New Roman"/>
          <w:b w:val="false"/>
          <w:i w:val="false"/>
          <w:color w:val="000000"/>
          <w:sz w:val="28"/>
        </w:rPr>
        <w:t>
      келесі мазмұндағы он үшінші абзацпен толықтырылсын:</w:t>
      </w:r>
    </w:p>
    <w:bookmarkEnd w:id="74"/>
    <w:bookmarkStart w:name="z81" w:id="75"/>
    <w:p>
      <w:pPr>
        <w:spacing w:after="0"/>
        <w:ind w:left="0"/>
        <w:jc w:val="both"/>
      </w:pPr>
      <w:r>
        <w:rPr>
          <w:rFonts w:ascii="Times New Roman"/>
          <w:b w:val="false"/>
          <w:i w:val="false"/>
          <w:color w:val="000000"/>
          <w:sz w:val="28"/>
        </w:rPr>
        <w:t>
      "Жәнібек ауданы Жасқайрат ауылына кіреберіс автомобиль жолын күрделі жөндеуге – 60 223 мың теңге;";</w:t>
      </w:r>
    </w:p>
    <w:bookmarkEnd w:id="75"/>
    <w:bookmarkStart w:name="z82" w:id="76"/>
    <w:p>
      <w:pPr>
        <w:spacing w:after="0"/>
        <w:ind w:left="0"/>
        <w:jc w:val="both"/>
      </w:pPr>
      <w:r>
        <w:rPr>
          <w:rFonts w:ascii="Times New Roman"/>
          <w:b w:val="false"/>
          <w:i w:val="false"/>
          <w:color w:val="000000"/>
          <w:sz w:val="28"/>
        </w:rPr>
        <w:t>
      келесі мазмұндағы он төртінші абзацпен толықтырылсын:</w:t>
      </w:r>
    </w:p>
    <w:bookmarkEnd w:id="76"/>
    <w:bookmarkStart w:name="z83" w:id="77"/>
    <w:p>
      <w:pPr>
        <w:spacing w:after="0"/>
        <w:ind w:left="0"/>
        <w:jc w:val="both"/>
      </w:pPr>
      <w:r>
        <w:rPr>
          <w:rFonts w:ascii="Times New Roman"/>
          <w:b w:val="false"/>
          <w:i w:val="false"/>
          <w:color w:val="000000"/>
          <w:sz w:val="28"/>
        </w:rPr>
        <w:t>
      "санаторлы-курорттық емдеуге – 729 мың теңге.";</w:t>
      </w:r>
    </w:p>
    <w:bookmarkEnd w:id="77"/>
    <w:bookmarkStart w:name="z84" w:id="7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78"/>
    <w:bookmarkStart w:name="z85" w:id="79"/>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7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 № 12-1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№50-2 шешіміне 1-қосымша</w:t>
            </w:r>
          </w:p>
        </w:tc>
      </w:tr>
    </w:tbl>
    <w:bookmarkStart w:name="z89" w:id="80"/>
    <w:p>
      <w:pPr>
        <w:spacing w:after="0"/>
        <w:ind w:left="0"/>
        <w:jc w:val="left"/>
      </w:pPr>
      <w:r>
        <w:rPr>
          <w:rFonts w:ascii="Times New Roman"/>
          <w:b/>
          <w:i w:val="false"/>
          <w:color w:val="000000"/>
        </w:rPr>
        <w:t xml:space="preserve"> 2021 жылға арналған аудандық бюджет</w:t>
      </w:r>
    </w:p>
    <w:bookmarkEnd w:id="80"/>
    <w:bookmarkStart w:name="z90" w:id="81"/>
    <w:p>
      <w:pPr>
        <w:spacing w:after="0"/>
        <w:ind w:left="0"/>
        <w:jc w:val="both"/>
      </w:pPr>
      <w:r>
        <w:rPr>
          <w:rFonts w:ascii="Times New Roman"/>
          <w:b w:val="false"/>
          <w:i w:val="false"/>
          <w:color w:val="000000"/>
          <w:sz w:val="28"/>
        </w:rPr>
        <w:t>
      мың теңге</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6 334 719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5 792 175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5 792 175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5 792 175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- 188 744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193 692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