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07a3" w14:textId="ef90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Махамбет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60-11 шешімі. Батыс Қазақстан облысының Әділет департаментінде 2021 жылғы 15 қаңтарда № 6782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35 690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4 370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31 220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38 168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-2 478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2 478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2 478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Махамбет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2021 жылға арналған ауылдық округ бюджетінде аудандық бюджеттен берілетін субвенциялар түсімдері 19 120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60-11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Махамбет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60-11 шешіміне 2-қосымша 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Махамбет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60-11 шешіміне 3-қосымша 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Махамбет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