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d557" w14:textId="7d6d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Дариян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60-3 шешімі. Батыс Қазақстан облысының Әділет департаментінде 2021 жылғы 15 қаңтарда № 6786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–113 050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19 844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93 094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118 329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-5 279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5 279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5 279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Дариян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26 835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60-3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Дариян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60-3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Дариян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60-3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Дариян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