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e1f6" w14:textId="93ee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Рубежин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60-15 шешімі. Батыс Қазақстан облысының Әділет департаментінде 2021 жылғы 15 қаңтарда № 6787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Рубежин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44 994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41 955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45 617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Рубежин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2021 жылға арналған ауылдық округ бюджетінде аудандық бюджеттен берілетін субвенциялар түсімдері 21 965 мың теңге сомасында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60-15 шешіміне 1-қосымша 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Рубежин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338"/>
        <w:gridCol w:w="3727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45 617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60-15 шешіміне 2-қосымша 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Рубежин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338"/>
        <w:gridCol w:w="3727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60-15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Рубежин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1182"/>
        <w:gridCol w:w="1605"/>
        <w:gridCol w:w="1605"/>
        <w:gridCol w:w="338"/>
        <w:gridCol w:w="3727"/>
        <w:gridCol w:w="2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