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6f7e" w14:textId="b546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Янайкин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60-22 шешімі. Батыс Қазақстан облысының Әділет департаментінде 2021 жылғы 15 қаңтарда № 6802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24 949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2 159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Янайкин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18 002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60-22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Янайкин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60-22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60-22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20 353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