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f731c" w14:textId="c8f731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Бәйтерек ауданы мәслихатының 2021 жылғы 13 қаңтардағы №60-21 "2021-2023 жылдарға арналған Бәйтерек ауданы Щапов ауылдық округі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Бәйтерек аудандық мәслихатының 2021 жылғы 21 сәуірдегі № 4-22 шешімі. Батыс Қазақстан облысының Әділет департаментінде 2021 жылғы 23 сәуірде № 7061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 - 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Бәйтерек ауданы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Бәйтерек ауданы мәслихатының 2021 жылғы 13 қаңтардағы №60-21 "2021-2023 жылдарға арналған Бәйтерек ауданы Щапов ауылдық округі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№6801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Щапов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.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32 831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6 080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26 751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35 374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-2 543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2 543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2 543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Бәйтерек ауданы мәслихат аппаратының басшысы (Г. Терехов) осы шешімнің әділет органдарында мемлекеттік тіркелуін қамтамасыз етсін.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 2021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 Ижанова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21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4-22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Бәйтерек ауданы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13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60-21 шешіміне 1-қосымша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Щапов ауылдық округінің бюджеті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8"/>
        <w:gridCol w:w="1198"/>
        <w:gridCol w:w="1628"/>
        <w:gridCol w:w="1628"/>
        <w:gridCol w:w="169"/>
        <w:gridCol w:w="3779"/>
        <w:gridCol w:w="270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32 831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3 160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26 751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26 751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26 751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35 374 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функцияларын орындайтын өкiлдi, атқарушы және басқа органдар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18 449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16 924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3 947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1 335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11 642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айдаланылмаған) нысаналы трансфферттерді қайтару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Ерекшелігі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бюджеттен берілген бюджеттік кредиттерді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-2 543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  <w:tr>
        <w:trPr>
          <w:trHeight w:val="30" w:hRule="atLeast"/>
        </w:trPr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