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dde5" w14:textId="847d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13 қаңтардағы №60-12 "2021-2023 жылдарға арналған Бәйтерек ауданы Мичурин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21 сәуірдегі № 4-13 шешімі. Батыс Қазақстан облысының Әділет департаментінде 2021 жылғы 23 сәуірде № 7062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2021 жылғы 13 қаңтардағы №60-12 "2021-2023 жылдарға арналған Бәйтерек ауданы Мичурин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№6794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Мичурин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44 793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44 601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79 700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-34 907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34 907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34 907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(Г.А.Терехов)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60-12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Мичурин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171"/>
        <w:gridCol w:w="1591"/>
        <w:gridCol w:w="1591"/>
        <w:gridCol w:w="166"/>
        <w:gridCol w:w="3693"/>
        <w:gridCol w:w="29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44 793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40 833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40 833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40 833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33 433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38 867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38 867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38 867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-34 907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