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1fb1" w14:textId="9051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№60-17 "2021-2023 жылдарға арналған Бәйтерек ауданы Трекин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4-18 шешімі. Батыс Қазақстан облысының Әділет департаментінде 2021 жылғы 23 сәуірде № 7069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№60-17 "2021-2023 жылдарға арналған Бәйтерек ауданы Трекин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№6784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Трекин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40 756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23 988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48 784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-8 028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8 028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8 028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№60-17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Трекин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48 784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