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27318" w14:textId="1b273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Бәйтерек ауданы мәслихатының 2020 жылғы 24 желтоқсандағы №59-2 "2021-2023 жылдарға арналған Бәйтерек ауданының бюджеті туралы" шешіміне өзгерістер енгізу туралы</w:t>
      </w:r>
    </w:p>
    <w:p>
      <w:pPr>
        <w:spacing w:after="0"/>
        <w:ind w:left="0"/>
        <w:jc w:val="both"/>
      </w:pPr>
      <w:r>
        <w:rPr>
          <w:rFonts w:ascii="Times New Roman"/>
          <w:b w:val="false"/>
          <w:i w:val="false"/>
          <w:color w:val="000000"/>
          <w:sz w:val="28"/>
        </w:rPr>
        <w:t>Батыс Қазақстан облысы Бәйтерек аудандық мәслихатының 2021 жылғы 27 тамыздағы № 7-2 шешімі. Қазақстан Республикасының Әділет министрлігінде 2021 жылғы 3 қыркүйекте № 24222 болып тіркелді</w:t>
      </w:r>
    </w:p>
    <w:p>
      <w:pPr>
        <w:spacing w:after="0"/>
        <w:ind w:left="0"/>
        <w:jc w:val="both"/>
      </w:pPr>
      <w:r>
        <w:rPr>
          <w:rFonts w:ascii="Times New Roman"/>
          <w:b w:val="false"/>
          <w:i w:val="false"/>
          <w:color w:val="ff0000"/>
          <w:sz w:val="28"/>
        </w:rPr>
        <w:t>
      ЗҚАИ-ның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3" w:id="0"/>
    <w:p>
      <w:pPr>
        <w:spacing w:after="0"/>
        <w:ind w:left="0"/>
        <w:jc w:val="both"/>
      </w:pPr>
      <w:r>
        <w:rPr>
          <w:rFonts w:ascii="Times New Roman"/>
          <w:b w:val="false"/>
          <w:i w:val="false"/>
          <w:color w:val="000000"/>
          <w:sz w:val="28"/>
        </w:rPr>
        <w:t>
      Бәйтерек ауданының мәслихаты</w:t>
      </w:r>
      <w:r>
        <w:rPr>
          <w:rFonts w:ascii="Times New Roman"/>
          <w:b/>
          <w:i w:val="false"/>
          <w:color w:val="000000"/>
          <w:sz w:val="28"/>
        </w:rPr>
        <w:t xml:space="preserve"> ШЕШТІ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Бәйтерек ауданы мәслихатының "2021-2023 жылдарға арналған Бәйтерек ауданының бюджеті туралы" 2020 жылғы 24 желтоқсандағы №59-2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№6643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6" w:id="2"/>
    <w:p>
      <w:pPr>
        <w:spacing w:after="0"/>
        <w:ind w:left="0"/>
        <w:jc w:val="both"/>
      </w:pPr>
      <w:r>
        <w:rPr>
          <w:rFonts w:ascii="Times New Roman"/>
          <w:b w:val="false"/>
          <w:i w:val="false"/>
          <w:color w:val="000000"/>
          <w:sz w:val="28"/>
        </w:rPr>
        <w:t xml:space="preserve">
      "1. 2021-2023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2021 жылға келесі көлемдерде бекітілсін:</w:t>
      </w:r>
    </w:p>
    <w:bookmarkEnd w:id="2"/>
    <w:bookmarkStart w:name="z7" w:id="3"/>
    <w:p>
      <w:pPr>
        <w:spacing w:after="0"/>
        <w:ind w:left="0"/>
        <w:jc w:val="both"/>
      </w:pPr>
      <w:r>
        <w:rPr>
          <w:rFonts w:ascii="Times New Roman"/>
          <w:b w:val="false"/>
          <w:i w:val="false"/>
          <w:color w:val="000000"/>
          <w:sz w:val="28"/>
        </w:rPr>
        <w:t>
      1)кірістер – 12 564 662 мың теңге:</w:t>
      </w:r>
    </w:p>
    <w:bookmarkEnd w:id="3"/>
    <w:bookmarkStart w:name="z8" w:id="4"/>
    <w:p>
      <w:pPr>
        <w:spacing w:after="0"/>
        <w:ind w:left="0"/>
        <w:jc w:val="both"/>
      </w:pPr>
      <w:r>
        <w:rPr>
          <w:rFonts w:ascii="Times New Roman"/>
          <w:b w:val="false"/>
          <w:i w:val="false"/>
          <w:color w:val="000000"/>
          <w:sz w:val="28"/>
        </w:rPr>
        <w:t>
      салықтық түсімдер – 2 371 836 мың теңге;</w:t>
      </w:r>
    </w:p>
    <w:bookmarkEnd w:id="4"/>
    <w:bookmarkStart w:name="z9" w:id="5"/>
    <w:p>
      <w:pPr>
        <w:spacing w:after="0"/>
        <w:ind w:left="0"/>
        <w:jc w:val="both"/>
      </w:pPr>
      <w:r>
        <w:rPr>
          <w:rFonts w:ascii="Times New Roman"/>
          <w:b w:val="false"/>
          <w:i w:val="false"/>
          <w:color w:val="000000"/>
          <w:sz w:val="28"/>
        </w:rPr>
        <w:t>
      салықтық емес түсімдер – 10 586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99 500 мың теңге;</w:t>
      </w:r>
    </w:p>
    <w:bookmarkEnd w:id="6"/>
    <w:bookmarkStart w:name="z11" w:id="7"/>
    <w:p>
      <w:pPr>
        <w:spacing w:after="0"/>
        <w:ind w:left="0"/>
        <w:jc w:val="both"/>
      </w:pPr>
      <w:r>
        <w:rPr>
          <w:rFonts w:ascii="Times New Roman"/>
          <w:b w:val="false"/>
          <w:i w:val="false"/>
          <w:color w:val="000000"/>
          <w:sz w:val="28"/>
        </w:rPr>
        <w:t>
      трансферттер түсімі – 10 082 740 мың теңге;</w:t>
      </w:r>
    </w:p>
    <w:bookmarkEnd w:id="7"/>
    <w:bookmarkStart w:name="z12" w:id="8"/>
    <w:p>
      <w:pPr>
        <w:spacing w:after="0"/>
        <w:ind w:left="0"/>
        <w:jc w:val="both"/>
      </w:pPr>
      <w:r>
        <w:rPr>
          <w:rFonts w:ascii="Times New Roman"/>
          <w:b w:val="false"/>
          <w:i w:val="false"/>
          <w:color w:val="000000"/>
          <w:sz w:val="28"/>
        </w:rPr>
        <w:t>
      2) шығындар – 13 930 546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138 214 мың теңге:</w:t>
      </w:r>
    </w:p>
    <w:bookmarkEnd w:id="9"/>
    <w:bookmarkStart w:name="z14" w:id="10"/>
    <w:p>
      <w:pPr>
        <w:spacing w:after="0"/>
        <w:ind w:left="0"/>
        <w:jc w:val="both"/>
      </w:pPr>
      <w:r>
        <w:rPr>
          <w:rFonts w:ascii="Times New Roman"/>
          <w:b w:val="false"/>
          <w:i w:val="false"/>
          <w:color w:val="000000"/>
          <w:sz w:val="28"/>
        </w:rPr>
        <w:t>
      бюджеттік кредиттер – 306 700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168 486 мың теңге;</w:t>
      </w:r>
    </w:p>
    <w:bookmarkEnd w:id="11"/>
    <w:bookmarkStart w:name="z16" w:id="12"/>
    <w:p>
      <w:pPr>
        <w:spacing w:after="0"/>
        <w:ind w:left="0"/>
        <w:jc w:val="both"/>
      </w:pPr>
      <w:r>
        <w:rPr>
          <w:rFonts w:ascii="Times New Roman"/>
          <w:b w:val="false"/>
          <w:i w:val="false"/>
          <w:color w:val="000000"/>
          <w:sz w:val="28"/>
        </w:rPr>
        <w:t>
      4) қаржы активтерiмен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активтерiн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- 1 504 098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1 504 098 мың теңге:</w:t>
      </w:r>
    </w:p>
    <w:bookmarkEnd w:id="16"/>
    <w:bookmarkStart w:name="z21" w:id="17"/>
    <w:p>
      <w:pPr>
        <w:spacing w:after="0"/>
        <w:ind w:left="0"/>
        <w:jc w:val="both"/>
      </w:pPr>
      <w:r>
        <w:rPr>
          <w:rFonts w:ascii="Times New Roman"/>
          <w:b w:val="false"/>
          <w:i w:val="false"/>
          <w:color w:val="000000"/>
          <w:sz w:val="28"/>
        </w:rPr>
        <w:t>
      қарыздар түсімі – 1 006 139 мың теңге;</w:t>
      </w:r>
    </w:p>
    <w:bookmarkEnd w:id="17"/>
    <w:bookmarkStart w:name="z22" w:id="18"/>
    <w:p>
      <w:pPr>
        <w:spacing w:after="0"/>
        <w:ind w:left="0"/>
        <w:jc w:val="both"/>
      </w:pPr>
      <w:r>
        <w:rPr>
          <w:rFonts w:ascii="Times New Roman"/>
          <w:b w:val="false"/>
          <w:i w:val="false"/>
          <w:color w:val="000000"/>
          <w:sz w:val="28"/>
        </w:rPr>
        <w:t>
      қарыздарды өтеу – 169 447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667 406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w:t>
      </w:r>
      <w:r>
        <w:rPr>
          <w:rFonts w:ascii="Times New Roman"/>
          <w:b w:val="false"/>
          <w:i w:val="false"/>
          <w:color w:val="000000"/>
          <w:sz w:val="28"/>
        </w:rPr>
        <w:t xml:space="preserve"> жаңа редакцияда жазылсын:</w:t>
      </w:r>
    </w:p>
    <w:bookmarkStart w:name="z25" w:id="20"/>
    <w:p>
      <w:pPr>
        <w:spacing w:after="0"/>
        <w:ind w:left="0"/>
        <w:jc w:val="both"/>
      </w:pPr>
      <w:r>
        <w:rPr>
          <w:rFonts w:ascii="Times New Roman"/>
          <w:b w:val="false"/>
          <w:i w:val="false"/>
          <w:color w:val="000000"/>
          <w:sz w:val="28"/>
        </w:rPr>
        <w:t xml:space="preserve">
      "3. Қазақстан Республикасының "2021-2023 жылдарға арналған республикалық бюджет туралы" Заңының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14–баптары</w:t>
      </w:r>
      <w:r>
        <w:rPr>
          <w:rFonts w:ascii="Times New Roman"/>
          <w:b w:val="false"/>
          <w:i w:val="false"/>
          <w:color w:val="000000"/>
          <w:sz w:val="28"/>
        </w:rPr>
        <w:t xml:space="preserve"> қаперге және басшылыққа алынсын:</w:t>
      </w:r>
    </w:p>
    <w:bookmarkEnd w:id="20"/>
    <w:bookmarkStart w:name="z26" w:id="21"/>
    <w:p>
      <w:pPr>
        <w:spacing w:after="0"/>
        <w:ind w:left="0"/>
        <w:jc w:val="both"/>
      </w:pPr>
      <w:r>
        <w:rPr>
          <w:rFonts w:ascii="Times New Roman"/>
          <w:b w:val="false"/>
          <w:i w:val="false"/>
          <w:color w:val="000000"/>
          <w:sz w:val="28"/>
        </w:rPr>
        <w:t>
      1) 2021 жылға арналған аудандық бюджетте республикалық бюджеттен бөлінетін нысаналы трансферттердің түсімі және кредиттердің жалпы сомасы 1 584 193 мың теңге ескерілсін:</w:t>
      </w:r>
    </w:p>
    <w:bookmarkEnd w:id="21"/>
    <w:bookmarkStart w:name="z27" w:id="22"/>
    <w:p>
      <w:pPr>
        <w:spacing w:after="0"/>
        <w:ind w:left="0"/>
        <w:jc w:val="both"/>
      </w:pPr>
      <w:r>
        <w:rPr>
          <w:rFonts w:ascii="Times New Roman"/>
          <w:b w:val="false"/>
          <w:i w:val="false"/>
          <w:color w:val="000000"/>
          <w:sz w:val="28"/>
        </w:rPr>
        <w:t>
      мемлекеттік атаулы әлеуметтік көмекті төлеуге – 83 508 мың теңге;</w:t>
      </w:r>
    </w:p>
    <w:bookmarkEnd w:id="22"/>
    <w:bookmarkStart w:name="z28" w:id="23"/>
    <w:p>
      <w:pPr>
        <w:spacing w:after="0"/>
        <w:ind w:left="0"/>
        <w:jc w:val="both"/>
      </w:pPr>
      <w:r>
        <w:rPr>
          <w:rFonts w:ascii="Times New Roman"/>
          <w:b w:val="false"/>
          <w:i w:val="false"/>
          <w:color w:val="000000"/>
          <w:sz w:val="28"/>
        </w:rPr>
        <w:t>
      балаларға кепілдендірілген әлеуметтік пакетке – 20 200 мың теңге;</w:t>
      </w:r>
    </w:p>
    <w:bookmarkEnd w:id="23"/>
    <w:bookmarkStart w:name="z29" w:id="24"/>
    <w:p>
      <w:pPr>
        <w:spacing w:after="0"/>
        <w:ind w:left="0"/>
        <w:jc w:val="both"/>
      </w:pPr>
      <w:r>
        <w:rPr>
          <w:rFonts w:ascii="Times New Roman"/>
          <w:b w:val="false"/>
          <w:i w:val="false"/>
          <w:color w:val="000000"/>
          <w:sz w:val="28"/>
        </w:rPr>
        <w:t>
      мүгедектерді міндетті гигиеналық құралдармен қамтамасыз ету нормаларын ұлғайтуға – 13 902 мың теңге;</w:t>
      </w:r>
    </w:p>
    <w:bookmarkEnd w:id="24"/>
    <w:bookmarkStart w:name="z30" w:id="25"/>
    <w:p>
      <w:pPr>
        <w:spacing w:after="0"/>
        <w:ind w:left="0"/>
        <w:jc w:val="both"/>
      </w:pPr>
      <w:r>
        <w:rPr>
          <w:rFonts w:ascii="Times New Roman"/>
          <w:b w:val="false"/>
          <w:i w:val="false"/>
          <w:color w:val="000000"/>
          <w:sz w:val="28"/>
        </w:rPr>
        <w:t>
      ымдау тілі маманының қызметін көрсетуге – 2 295 мың теңге;</w:t>
      </w:r>
    </w:p>
    <w:bookmarkEnd w:id="25"/>
    <w:bookmarkStart w:name="z31" w:id="26"/>
    <w:p>
      <w:pPr>
        <w:spacing w:after="0"/>
        <w:ind w:left="0"/>
        <w:jc w:val="both"/>
      </w:pPr>
      <w:r>
        <w:rPr>
          <w:rFonts w:ascii="Times New Roman"/>
          <w:b w:val="false"/>
          <w:i w:val="false"/>
          <w:color w:val="000000"/>
          <w:sz w:val="28"/>
        </w:rPr>
        <w:t>
      техникалық көмекшi (компенсаторлық) құралдар тiзбесiн кеңейтуге – 6 113 мың таңге;</w:t>
      </w:r>
    </w:p>
    <w:bookmarkEnd w:id="26"/>
    <w:bookmarkStart w:name="z32" w:id="27"/>
    <w:p>
      <w:pPr>
        <w:spacing w:after="0"/>
        <w:ind w:left="0"/>
        <w:jc w:val="both"/>
      </w:pPr>
      <w:r>
        <w:rPr>
          <w:rFonts w:ascii="Times New Roman"/>
          <w:b w:val="false"/>
          <w:i w:val="false"/>
          <w:color w:val="000000"/>
          <w:sz w:val="28"/>
        </w:rPr>
        <w:t>
      жалақыны ішінара субсидиялауға – 24 643 мың теңге;</w:t>
      </w:r>
    </w:p>
    <w:bookmarkEnd w:id="27"/>
    <w:bookmarkStart w:name="z33" w:id="28"/>
    <w:p>
      <w:pPr>
        <w:spacing w:after="0"/>
        <w:ind w:left="0"/>
        <w:jc w:val="both"/>
      </w:pPr>
      <w:r>
        <w:rPr>
          <w:rFonts w:ascii="Times New Roman"/>
          <w:b w:val="false"/>
          <w:i w:val="false"/>
          <w:color w:val="000000"/>
          <w:sz w:val="28"/>
        </w:rPr>
        <w:t>
      жастар практикасына – 45 943 мың теңге;</w:t>
      </w:r>
    </w:p>
    <w:bookmarkEnd w:id="28"/>
    <w:bookmarkStart w:name="z34" w:id="29"/>
    <w:p>
      <w:pPr>
        <w:spacing w:after="0"/>
        <w:ind w:left="0"/>
        <w:jc w:val="both"/>
      </w:pPr>
      <w:r>
        <w:rPr>
          <w:rFonts w:ascii="Times New Roman"/>
          <w:b w:val="false"/>
          <w:i w:val="false"/>
          <w:color w:val="000000"/>
          <w:sz w:val="28"/>
        </w:rPr>
        <w:t>
      жаңа бизнес-идеяларды жүзеге асыру үшін гранттарға (200 айлық есептік көрсеткіш) – 49 589 мың теңге;</w:t>
      </w:r>
    </w:p>
    <w:bookmarkEnd w:id="29"/>
    <w:bookmarkStart w:name="z35" w:id="30"/>
    <w:p>
      <w:pPr>
        <w:spacing w:after="0"/>
        <w:ind w:left="0"/>
        <w:jc w:val="both"/>
      </w:pPr>
      <w:r>
        <w:rPr>
          <w:rFonts w:ascii="Times New Roman"/>
          <w:b w:val="false"/>
          <w:i w:val="false"/>
          <w:color w:val="000000"/>
          <w:sz w:val="28"/>
        </w:rPr>
        <w:t>
      қоғамдық жұмысқа – 86 401 мың теңге;</w:t>
      </w:r>
    </w:p>
    <w:bookmarkEnd w:id="30"/>
    <w:bookmarkStart w:name="z36" w:id="31"/>
    <w:p>
      <w:pPr>
        <w:spacing w:after="0"/>
        <w:ind w:left="0"/>
        <w:jc w:val="both"/>
      </w:pPr>
      <w:r>
        <w:rPr>
          <w:rFonts w:ascii="Times New Roman"/>
          <w:b w:val="false"/>
          <w:i w:val="false"/>
          <w:color w:val="000000"/>
          <w:sz w:val="28"/>
        </w:rPr>
        <w:t>
      мемлекеттік халықты әлеуметтік қорғау ұйымдарында арнаулы әлеуметтік қызмет көрсететін жұмыскерлердің жалақысына қосымша ақылар белгілеуге – 36 635 мың теңге;</w:t>
      </w:r>
    </w:p>
    <w:bookmarkEnd w:id="31"/>
    <w:bookmarkStart w:name="z37" w:id="32"/>
    <w:p>
      <w:pPr>
        <w:spacing w:after="0"/>
        <w:ind w:left="0"/>
        <w:jc w:val="both"/>
      </w:pPr>
      <w:r>
        <w:rPr>
          <w:rFonts w:ascii="Times New Roman"/>
          <w:b w:val="false"/>
          <w:i w:val="false"/>
          <w:color w:val="000000"/>
          <w:sz w:val="28"/>
        </w:rPr>
        <w:t>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лауазымдык айлықақысына қосымша ақылар белгілеуге – 84 710 мың теңге;</w:t>
      </w:r>
    </w:p>
    <w:bookmarkEnd w:id="32"/>
    <w:bookmarkStart w:name="z38" w:id="33"/>
    <w:p>
      <w:pPr>
        <w:spacing w:after="0"/>
        <w:ind w:left="0"/>
        <w:jc w:val="both"/>
      </w:pPr>
      <w:r>
        <w:rPr>
          <w:rFonts w:ascii="Times New Roman"/>
          <w:b w:val="false"/>
          <w:i w:val="false"/>
          <w:color w:val="000000"/>
          <w:sz w:val="28"/>
        </w:rPr>
        <w:t>
      мамандарды әлеуметтік қолдау шараларын іске асыру үшін жергілікті атқарушы органдарға берілетін бюджеттік кредиттерге – 306 285 мың теңге;</w:t>
      </w:r>
    </w:p>
    <w:bookmarkEnd w:id="33"/>
    <w:bookmarkStart w:name="z39" w:id="34"/>
    <w:p>
      <w:pPr>
        <w:spacing w:after="0"/>
        <w:ind w:left="0"/>
        <w:jc w:val="both"/>
      </w:pPr>
      <w:r>
        <w:rPr>
          <w:rFonts w:ascii="Times New Roman"/>
          <w:b w:val="false"/>
          <w:i w:val="false"/>
          <w:color w:val="000000"/>
          <w:sz w:val="28"/>
        </w:rPr>
        <w:t>
      Бәйтерек ауданы, Дариян ауылындағы екі қабатты 12 пәтерлі екі тұрғын үй құрылысы (№ 1, 2 үй) – 61 152 мың теңге;</w:t>
      </w:r>
    </w:p>
    <w:bookmarkEnd w:id="34"/>
    <w:bookmarkStart w:name="z40" w:id="35"/>
    <w:p>
      <w:pPr>
        <w:spacing w:after="0"/>
        <w:ind w:left="0"/>
        <w:jc w:val="both"/>
      </w:pPr>
      <w:r>
        <w:rPr>
          <w:rFonts w:ascii="Times New Roman"/>
          <w:b w:val="false"/>
          <w:i w:val="false"/>
          <w:color w:val="000000"/>
          <w:sz w:val="28"/>
        </w:rPr>
        <w:t>
      Бәйтерек ауданының Янайкин аулында су құбырының құрылысы – 387 402 мың теңге;</w:t>
      </w:r>
    </w:p>
    <w:bookmarkEnd w:id="35"/>
    <w:bookmarkStart w:name="z41" w:id="36"/>
    <w:p>
      <w:pPr>
        <w:spacing w:after="0"/>
        <w:ind w:left="0"/>
        <w:jc w:val="both"/>
      </w:pPr>
      <w:r>
        <w:rPr>
          <w:rFonts w:ascii="Times New Roman"/>
          <w:b w:val="false"/>
          <w:i w:val="false"/>
          <w:color w:val="000000"/>
          <w:sz w:val="28"/>
        </w:rPr>
        <w:t>
      Бәйтерек ауданының Январцев ауылында су құбырының құрылысы – 362 683 мың теңге;</w:t>
      </w:r>
    </w:p>
    <w:bookmarkEnd w:id="36"/>
    <w:bookmarkStart w:name="z42" w:id="37"/>
    <w:p>
      <w:pPr>
        <w:spacing w:after="0"/>
        <w:ind w:left="0"/>
        <w:jc w:val="both"/>
      </w:pPr>
      <w:r>
        <w:rPr>
          <w:rFonts w:ascii="Times New Roman"/>
          <w:b w:val="false"/>
          <w:i w:val="false"/>
          <w:color w:val="000000"/>
          <w:sz w:val="28"/>
        </w:rPr>
        <w:t>
      сурдотехникалық құралдар – 1 287 мың теңге;</w:t>
      </w:r>
    </w:p>
    <w:bookmarkEnd w:id="37"/>
    <w:bookmarkStart w:name="z43" w:id="38"/>
    <w:p>
      <w:pPr>
        <w:spacing w:after="0"/>
        <w:ind w:left="0"/>
        <w:jc w:val="both"/>
      </w:pPr>
      <w:r>
        <w:rPr>
          <w:rFonts w:ascii="Times New Roman"/>
          <w:b w:val="false"/>
          <w:i w:val="false"/>
          <w:color w:val="000000"/>
          <w:sz w:val="28"/>
        </w:rPr>
        <w:t>
      арнайы қозғалыс құралдары (кресло-арбалар) – 78 мың теңге;</w:t>
      </w:r>
    </w:p>
    <w:bookmarkEnd w:id="38"/>
    <w:bookmarkStart w:name="z44" w:id="39"/>
    <w:p>
      <w:pPr>
        <w:spacing w:after="0"/>
        <w:ind w:left="0"/>
        <w:jc w:val="both"/>
      </w:pPr>
      <w:r>
        <w:rPr>
          <w:rFonts w:ascii="Times New Roman"/>
          <w:b w:val="false"/>
          <w:i w:val="false"/>
          <w:color w:val="000000"/>
          <w:sz w:val="28"/>
        </w:rPr>
        <w:t>
      тифлотехникалық құралдарға – 2 967 мың теңге;</w:t>
      </w:r>
    </w:p>
    <w:bookmarkEnd w:id="39"/>
    <w:bookmarkStart w:name="z45" w:id="40"/>
    <w:p>
      <w:pPr>
        <w:spacing w:after="0"/>
        <w:ind w:left="0"/>
        <w:jc w:val="both"/>
      </w:pPr>
      <w:r>
        <w:rPr>
          <w:rFonts w:ascii="Times New Roman"/>
          <w:b w:val="false"/>
          <w:i w:val="false"/>
          <w:color w:val="000000"/>
          <w:sz w:val="28"/>
        </w:rPr>
        <w:t>
      санаторлы-курорттық емдеу– 8 400 мың теңге;</w:t>
      </w:r>
    </w:p>
    <w:bookmarkEnd w:id="40"/>
    <w:bookmarkStart w:name="z46" w:id="41"/>
    <w:p>
      <w:pPr>
        <w:spacing w:after="0"/>
        <w:ind w:left="0"/>
        <w:jc w:val="both"/>
      </w:pPr>
      <w:r>
        <w:rPr>
          <w:rFonts w:ascii="Times New Roman"/>
          <w:b w:val="false"/>
          <w:i w:val="false"/>
          <w:color w:val="000000"/>
          <w:sz w:val="28"/>
        </w:rPr>
        <w:t>
      "2) 2021 жылға арналған аудандық бюджетте облыстық бюджеттен бөлінетін нысаналы трансферттердің түсімі жалпы сомасы 1 203 459 мың теңге ескерілсін:":</w:t>
      </w:r>
    </w:p>
    <w:bookmarkEnd w:id="41"/>
    <w:bookmarkStart w:name="z47" w:id="42"/>
    <w:p>
      <w:pPr>
        <w:spacing w:after="0"/>
        <w:ind w:left="0"/>
        <w:jc w:val="both"/>
      </w:pPr>
      <w:r>
        <w:rPr>
          <w:rFonts w:ascii="Times New Roman"/>
          <w:b w:val="false"/>
          <w:i w:val="false"/>
          <w:color w:val="000000"/>
          <w:sz w:val="28"/>
        </w:rPr>
        <w:t>
      Бәйтерек ауданы Мичурин ауылдық округі Асан ауылындағы автомобиль жолдарды күрделі және орташа жөндеу – 290 000 мың теңге;</w:t>
      </w:r>
    </w:p>
    <w:bookmarkEnd w:id="42"/>
    <w:bookmarkStart w:name="z48" w:id="43"/>
    <w:p>
      <w:pPr>
        <w:spacing w:after="0"/>
        <w:ind w:left="0"/>
        <w:jc w:val="both"/>
      </w:pPr>
      <w:r>
        <w:rPr>
          <w:rFonts w:ascii="Times New Roman"/>
          <w:b w:val="false"/>
          <w:i w:val="false"/>
          <w:color w:val="000000"/>
          <w:sz w:val="28"/>
        </w:rPr>
        <w:t>
      Бәйтерек ауданы Мичурин ауылындағы автомобиль жолдарын күрделі және орташа жөндеу–138 068 мың теңге;</w:t>
      </w:r>
    </w:p>
    <w:bookmarkEnd w:id="43"/>
    <w:bookmarkStart w:name="z49" w:id="44"/>
    <w:p>
      <w:pPr>
        <w:spacing w:after="0"/>
        <w:ind w:left="0"/>
        <w:jc w:val="both"/>
      </w:pPr>
      <w:r>
        <w:rPr>
          <w:rFonts w:ascii="Times New Roman"/>
          <w:b w:val="false"/>
          <w:i w:val="false"/>
          <w:color w:val="000000"/>
          <w:sz w:val="28"/>
        </w:rPr>
        <w:t>
      жаңа бизнес-идеяларды іске асыруға мемлекеттік гранттар - 21 586 мың теңге;</w:t>
      </w:r>
    </w:p>
    <w:bookmarkEnd w:id="44"/>
    <w:bookmarkStart w:name="z50" w:id="45"/>
    <w:p>
      <w:pPr>
        <w:spacing w:after="0"/>
        <w:ind w:left="0"/>
        <w:jc w:val="both"/>
      </w:pPr>
      <w:r>
        <w:rPr>
          <w:rFonts w:ascii="Times New Roman"/>
          <w:b w:val="false"/>
          <w:i w:val="false"/>
          <w:color w:val="000000"/>
          <w:sz w:val="28"/>
        </w:rPr>
        <w:t>
      еңбек нарығында сұранысқа ие біліктіліктер мен дағдылар бойынша қысқа мерзімді кәсіптік оқыту - 9 643 мың теңге;</w:t>
      </w:r>
    </w:p>
    <w:bookmarkEnd w:id="45"/>
    <w:bookmarkStart w:name="z51" w:id="46"/>
    <w:p>
      <w:pPr>
        <w:spacing w:after="0"/>
        <w:ind w:left="0"/>
        <w:jc w:val="both"/>
      </w:pPr>
      <w:r>
        <w:rPr>
          <w:rFonts w:ascii="Times New Roman"/>
          <w:b w:val="false"/>
          <w:i w:val="false"/>
          <w:color w:val="000000"/>
          <w:sz w:val="28"/>
        </w:rPr>
        <w:t>
      Бәйтерек ауданында SuncarSmartCity интеллектуалды бейнебақылау жүйесінің 81 басқарылатын және 162 стационарлық бейнекамераларын орнатуға және сервистік қызмет көрсетуге – 150 874 мың теңге.</w:t>
      </w:r>
    </w:p>
    <w:bookmarkEnd w:id="46"/>
    <w:bookmarkStart w:name="z52" w:id="47"/>
    <w:p>
      <w:pPr>
        <w:spacing w:after="0"/>
        <w:ind w:left="0"/>
        <w:jc w:val="both"/>
      </w:pPr>
      <w:r>
        <w:rPr>
          <w:rFonts w:ascii="Times New Roman"/>
          <w:b w:val="false"/>
          <w:i w:val="false"/>
          <w:color w:val="000000"/>
          <w:sz w:val="28"/>
        </w:rPr>
        <w:t>
      Бәйтерек ауданындағы ГТЭС-200-ге газ құбырын бұруды пайдалануға және техникалық қызмет көрсетуге – 41 006 мың теңге;</w:t>
      </w:r>
    </w:p>
    <w:bookmarkEnd w:id="47"/>
    <w:bookmarkStart w:name="z53" w:id="48"/>
    <w:p>
      <w:pPr>
        <w:spacing w:after="0"/>
        <w:ind w:left="0"/>
        <w:jc w:val="both"/>
      </w:pPr>
      <w:r>
        <w:rPr>
          <w:rFonts w:ascii="Times New Roman"/>
          <w:b w:val="false"/>
          <w:i w:val="false"/>
          <w:color w:val="000000"/>
          <w:sz w:val="28"/>
        </w:rPr>
        <w:t>
      әлеуметтік көмек ретінде тұрғын үй сертификаттарды ұсынуға– 10 000 мың теңге;</w:t>
      </w:r>
    </w:p>
    <w:bookmarkEnd w:id="48"/>
    <w:bookmarkStart w:name="z54" w:id="49"/>
    <w:p>
      <w:pPr>
        <w:spacing w:after="0"/>
        <w:ind w:left="0"/>
        <w:jc w:val="both"/>
      </w:pPr>
      <w:r>
        <w:rPr>
          <w:rFonts w:ascii="Times New Roman"/>
          <w:b w:val="false"/>
          <w:i w:val="false"/>
          <w:color w:val="000000"/>
          <w:sz w:val="28"/>
        </w:rPr>
        <w:t>
      санаторлы-курорттық емдеуге – 3 951 мың теңге;</w:t>
      </w:r>
    </w:p>
    <w:bookmarkEnd w:id="49"/>
    <w:bookmarkStart w:name="z55" w:id="50"/>
    <w:p>
      <w:pPr>
        <w:spacing w:after="0"/>
        <w:ind w:left="0"/>
        <w:jc w:val="both"/>
      </w:pPr>
      <w:r>
        <w:rPr>
          <w:rFonts w:ascii="Times New Roman"/>
          <w:b w:val="false"/>
          <w:i w:val="false"/>
          <w:color w:val="000000"/>
          <w:sz w:val="28"/>
        </w:rPr>
        <w:t>
      арнайы қозғалыс құралдары (кресло-арбалар) – 1 043 мың теңге;</w:t>
      </w:r>
    </w:p>
    <w:bookmarkEnd w:id="50"/>
    <w:bookmarkStart w:name="z56" w:id="51"/>
    <w:p>
      <w:pPr>
        <w:spacing w:after="0"/>
        <w:ind w:left="0"/>
        <w:jc w:val="both"/>
      </w:pPr>
      <w:r>
        <w:rPr>
          <w:rFonts w:ascii="Times New Roman"/>
          <w:b w:val="false"/>
          <w:i w:val="false"/>
          <w:color w:val="000000"/>
          <w:sz w:val="28"/>
        </w:rPr>
        <w:t>
      факторлық-баллдық шкалаға негізделген мемлекеттік қызметкерлерге еңбек ақы төлеудің жаңа жүйесіне – 290 350 мың теңге;</w:t>
      </w:r>
    </w:p>
    <w:bookmarkEnd w:id="51"/>
    <w:bookmarkStart w:name="z57" w:id="52"/>
    <w:p>
      <w:pPr>
        <w:spacing w:after="0"/>
        <w:ind w:left="0"/>
        <w:jc w:val="both"/>
      </w:pPr>
      <w:r>
        <w:rPr>
          <w:rFonts w:ascii="Times New Roman"/>
          <w:b w:val="false"/>
          <w:i w:val="false"/>
          <w:color w:val="000000"/>
          <w:sz w:val="28"/>
        </w:rPr>
        <w:t>
      "Алғашқы жұмыс орны" жобасына – 2 450 мың теңге;</w:t>
      </w:r>
    </w:p>
    <w:bookmarkEnd w:id="52"/>
    <w:bookmarkStart w:name="z58" w:id="53"/>
    <w:p>
      <w:pPr>
        <w:spacing w:after="0"/>
        <w:ind w:left="0"/>
        <w:jc w:val="both"/>
      </w:pPr>
      <w:r>
        <w:rPr>
          <w:rFonts w:ascii="Times New Roman"/>
          <w:b w:val="false"/>
          <w:i w:val="false"/>
          <w:color w:val="000000"/>
          <w:sz w:val="28"/>
        </w:rPr>
        <w:t>
      аутизммен ауыратын балаларға арналған АВА терапиясының негіздеріне оқытуға – 87 мың теңге;</w:t>
      </w:r>
    </w:p>
    <w:bookmarkEnd w:id="53"/>
    <w:bookmarkStart w:name="z59" w:id="54"/>
    <w:p>
      <w:pPr>
        <w:spacing w:after="0"/>
        <w:ind w:left="0"/>
        <w:jc w:val="both"/>
      </w:pPr>
      <w:r>
        <w:rPr>
          <w:rFonts w:ascii="Times New Roman"/>
          <w:b w:val="false"/>
          <w:i w:val="false"/>
          <w:color w:val="000000"/>
          <w:sz w:val="28"/>
        </w:rPr>
        <w:t>
      Бәйтерек ауданы Переметный-Вечный автожолын орташа жөндеу 0-24 шақырым – 243 497 мың теңге;</w:t>
      </w:r>
    </w:p>
    <w:bookmarkEnd w:id="54"/>
    <w:bookmarkStart w:name="z60" w:id="55"/>
    <w:p>
      <w:pPr>
        <w:spacing w:after="0"/>
        <w:ind w:left="0"/>
        <w:jc w:val="both"/>
      </w:pPr>
      <w:r>
        <w:rPr>
          <w:rFonts w:ascii="Times New Roman"/>
          <w:b w:val="false"/>
          <w:i w:val="false"/>
          <w:color w:val="000000"/>
          <w:sz w:val="28"/>
        </w:rPr>
        <w:t>
      арнайы қозғалыс құралдарға (кресло-арбалар) – 612 мың теңге;</w:t>
      </w:r>
    </w:p>
    <w:bookmarkEnd w:id="55"/>
    <w:bookmarkStart w:name="z61" w:id="56"/>
    <w:p>
      <w:pPr>
        <w:spacing w:after="0"/>
        <w:ind w:left="0"/>
        <w:jc w:val="both"/>
      </w:pPr>
      <w:r>
        <w:rPr>
          <w:rFonts w:ascii="Times New Roman"/>
          <w:b w:val="false"/>
          <w:i w:val="false"/>
          <w:color w:val="000000"/>
          <w:sz w:val="28"/>
        </w:rPr>
        <w:t>
      сурдотехникалық құралдарға – 292 мың теңге;</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w:t>
      </w:r>
      <w:r>
        <w:rPr>
          <w:rFonts w:ascii="Times New Roman"/>
          <w:b w:val="false"/>
          <w:i w:val="false"/>
          <w:color w:val="000000"/>
          <w:sz w:val="28"/>
        </w:rPr>
        <w:t> жаңа редакцияда жазылсын:</w:t>
      </w:r>
    </w:p>
    <w:bookmarkStart w:name="z63" w:id="57"/>
    <w:p>
      <w:pPr>
        <w:spacing w:after="0"/>
        <w:ind w:left="0"/>
        <w:jc w:val="both"/>
      </w:pPr>
      <w:r>
        <w:rPr>
          <w:rFonts w:ascii="Times New Roman"/>
          <w:b w:val="false"/>
          <w:i w:val="false"/>
          <w:color w:val="000000"/>
          <w:sz w:val="28"/>
        </w:rPr>
        <w:t>
      "2021 жылдың 1 қаңтарынан бастап Қазақстан Республикасының еңбек заңнамасымен белгіленген мамандар лауазымдарының тізбесіне сәйкес ауылдық жерлерде жұмыс істейтін әлеуметтік қамсыздандыру, мәдениет, спорт саласының азаматтық қызметшілеріне, осы қызмет түрлерімен қалада айналысатын азаматтық қызметшілердің ставкаларымен салыстырғанда, лауазымдық жалақыларын 25% көтеру көзделсін.".</w:t>
      </w:r>
    </w:p>
    <w:bookmarkEnd w:id="57"/>
    <w:bookmarkStart w:name="z64" w:id="58"/>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58"/>
    <w:bookmarkStart w:name="z65" w:id="59"/>
    <w:p>
      <w:pPr>
        <w:spacing w:after="0"/>
        <w:ind w:left="0"/>
        <w:jc w:val="both"/>
      </w:pPr>
      <w:r>
        <w:rPr>
          <w:rFonts w:ascii="Times New Roman"/>
          <w:b w:val="false"/>
          <w:i w:val="false"/>
          <w:color w:val="000000"/>
          <w:sz w:val="28"/>
        </w:rPr>
        <w:t>
      3. Осы шешім 2021 жылдың 1 қаңтарынан бастап қолданысқа енгізіледі.</w:t>
      </w:r>
    </w:p>
    <w:bookmarkEnd w:id="59"/>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Исмагулов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Бәйтерек ауданы мәслихатының</w:t>
            </w:r>
            <w:r>
              <w:br/>
            </w:r>
            <w:r>
              <w:rPr>
                <w:rFonts w:ascii="Times New Roman"/>
                <w:b w:val="false"/>
                <w:i w:val="false"/>
                <w:color w:val="000000"/>
                <w:sz w:val="20"/>
              </w:rPr>
              <w:t xml:space="preserve">2021 жылғы 27 тамыздағы </w:t>
            </w:r>
            <w:r>
              <w:br/>
            </w:r>
            <w:r>
              <w:rPr>
                <w:rFonts w:ascii="Times New Roman"/>
                <w:b w:val="false"/>
                <w:i w:val="false"/>
                <w:color w:val="000000"/>
                <w:sz w:val="20"/>
              </w:rPr>
              <w:t>№ 7-2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Бәйтерек ауданы мәслихатының</w:t>
            </w:r>
            <w:r>
              <w:br/>
            </w:r>
            <w:r>
              <w:rPr>
                <w:rFonts w:ascii="Times New Roman"/>
                <w:b w:val="false"/>
                <w:i w:val="false"/>
                <w:color w:val="000000"/>
                <w:sz w:val="20"/>
              </w:rPr>
              <w:t>2020 жылғы 24 желтоқсандағы</w:t>
            </w:r>
            <w:r>
              <w:br/>
            </w:r>
            <w:r>
              <w:rPr>
                <w:rFonts w:ascii="Times New Roman"/>
                <w:b w:val="false"/>
                <w:i w:val="false"/>
                <w:color w:val="000000"/>
                <w:sz w:val="20"/>
              </w:rPr>
              <w:t>№ 59-2 шешіміне 1-қосымша</w:t>
            </w:r>
          </w:p>
        </w:tc>
      </w:tr>
    </w:tbl>
    <w:bookmarkStart w:name="z69" w:id="60"/>
    <w:p>
      <w:pPr>
        <w:spacing w:after="0"/>
        <w:ind w:left="0"/>
        <w:jc w:val="left"/>
      </w:pPr>
      <w:r>
        <w:rPr>
          <w:rFonts w:ascii="Times New Roman"/>
          <w:b/>
          <w:i w:val="false"/>
          <w:color w:val="000000"/>
        </w:rPr>
        <w:t xml:space="preserve"> 2021 жылға арналған аудандық бюджет</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1"/>
        <w:gridCol w:w="691"/>
        <w:gridCol w:w="939"/>
        <w:gridCol w:w="939"/>
        <w:gridCol w:w="98"/>
        <w:gridCol w:w="6518"/>
        <w:gridCol w:w="242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12 564 662</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2 371 836</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1 327 207</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702 213</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624 994</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528 007</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528 007</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467 328</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465 328</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43 794</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15 294</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10 586</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7 586</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7 146</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99 500</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82 500</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82 500</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10 082 740</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10 082 740</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10 082 740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13 930 546</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973 867</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165 499</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24 284</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24 284</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141 215</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141 215</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12 588</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4 025</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2 725</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сатып алу бөлімі</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8 563</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мемлекеттiк сатып алу саласындағы мемлекеттiк саясатты іске асыру жөніндегі қызметтер</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8 563</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795 780</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40 438</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32 738</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7 700</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316 970</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26 075</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49 400</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241 495</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20 820</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20 820</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417 552</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339 498</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78 054</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24 553</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8 553</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8 553</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8 553</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1 860</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1 860</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1 860</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1 860</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891 744</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120 410</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120 410</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120 410</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721 144</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721 144</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241 490</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146 732</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3 036</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190 602</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74 279</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63 769</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50 190</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50 190</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31 287</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етуге және өмір сүру сапасын жақсарту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6 113</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7 790</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1 663 405</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344 485</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35 900</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7 611</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объектілерінің ортақ мүлкіне күрделі жөндеу жүргізуге кредит беру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28 289</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308 585</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212 352</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96 233</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1 307 220</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41 006</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41 006</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1 266 214</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1 266 214</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11 700</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11 700</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9 200</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1 142 121</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650 656</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632 847</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632 847</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17 809</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17 809</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37 200</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37 200</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29 000</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232 759</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16 606</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16 606</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216 153</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215 173</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221 506</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34 558</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21 083</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13 475</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176 948</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17 574</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159 374</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174 565</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1 422</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1 422</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1 422</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19 775</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19 775</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17 675</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153 368</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153 368</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153 368</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31 547</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31 547</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31 547</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16 647</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14 900</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2 588 745</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2 583 212</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2 583 212</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146 499</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467 886</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1 968 827</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5 533</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5 533</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5 533</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202 874</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202 874</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150 874</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150 874</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52 000</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52 000</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124 623</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124 623</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124 623</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124 623</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6 110 642</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6 110 642</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6 110 642</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17 634</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438 496</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5 654 512</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138 214</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306 700</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306 700</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306 700</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306 700</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306 700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168 486</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168 486</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168 486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Қаржылық активтерімен операциялар бойынша сальдо</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-1 504 098</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1 504 098</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1 006 139</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1 006 139</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1 006 139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169 447</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169 447</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169 447</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168 486</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667 406</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667 406</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бос қалдықтары</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667 406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