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d5f" w14:textId="7277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әкімдігінің 2020 жылғы 26 қарашадағы №605 "Елді мекендерінде салық салу объектісінің орналасқан жерін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2021 жылғы 2 желтоқсандағы № 736 қаулысы. Қазақстан Республикасының Әділет министрлігінде 2021 жылғы 24 желтоқсанда № 25976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Бәйтерек ауданы әкімдігінің 2020 жылғы 26 қарашадағы №605 "Елді мекендерінде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№6497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"Бәйтерек ауданы әкімінің аппараты" мемлекеттік мекемесі (Т.Тулепкалиев) осы қаулының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Бәйтерек ауданы әкімінің орынбасары М. Байменовке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736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№605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</w:t>
      </w:r>
      <w:r>
        <w:br/>
      </w:r>
      <w:r>
        <w:rPr>
          <w:rFonts w:ascii="Times New Roman"/>
          <w:b/>
          <w:i w:val="false"/>
          <w:color w:val="000000"/>
        </w:rPr>
        <w:t>жерін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