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3761" w14:textId="a373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Переметный ауылдық округінің Қаражар ауылының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Переметный ауылдық округі әкімінің 2021 жылғы 12 наурыздағы № 34 шешімі. Батыс Қазақстан облысының Әділет департаментінде 2021 жылғы 16 наурызда № 6848 болып тіркелді. Күші жойылды - Батыс Қазақстан облысы Бәйтерек ауданы Переметный ауылдық округі әкімінің 2021 жылғы 18 қарашадағы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Переметный ауылдық округі әкімінің 18.11.2021 </w:t>
      </w:r>
      <w:r>
        <w:rPr>
          <w:rFonts w:ascii="Times New Roman"/>
          <w:b w:val="false"/>
          <w:i w:val="false"/>
          <w:color w:val="ff0000"/>
          <w:sz w:val="28"/>
        </w:rPr>
        <w:t>№ 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Бәйтерек аудандық аумақтық инспекциясы" мемлекеттік мекемесінің бас мемлекеттік ветеринариялық-санитариялық инспекторының 2021 жылғы 16 ақпандағы №1-28-44 ұсынысы негізінде, Переметный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Переметный ауылдық округі Қаражар ауылының аумағына мүйізді ірі қара малы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Переметный ауылдық округі әкімі аппаратының бас маманы (Т.Умбеткалиева)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