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9341" w14:textId="c369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18 ақпандағы № 3-6 шешімі. Батыс Қазақстан облысының Әділет департаментінде 2021 жылғы 19 ақпанда № 6828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</w:t>
      </w:r>
      <w:r>
        <w:rPr>
          <w:rFonts w:ascii="Times New Roman"/>
          <w:b/>
          <w:i w:val="false"/>
          <w:color w:val="000000"/>
          <w:sz w:val="28"/>
        </w:rPr>
        <w:t>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№3-6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2019 жылғы 17 қыркүйектегі №38-2 "Казталов ауданы бойынша 2019-2020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№5789 тіркелген, 2019 жылғы 24 қыркүйекте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Казталов аудандық мәслихатының 2019 жылғы 26 желтоқсандағы №42-8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№5915 тіркелген, 2019 жылғы 31 желтоқсанда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Казталов аудандық мәслихатының 2020 жылғы 9 қаңтардағы №43-3 "2020-2022 жылдарға арналған Казталов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№5977 тіркелген, 2020 жылғы 20 қаңтарда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Казталов аудандық мәслихатының 2020 жылғы 31 наурыздағы №45-1 "Казталов аудандық мәслихатының 2019 жылғы 26 желтоқсандағы №42-8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№6103 тіркелген, 2020 жылғы 2 сәуірде Қазақстан Республикасының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Казталов аудандық мәслихатының 2020 жылғы 8 сәуірдегі №46-1 "Казталов аудандық мәслихатының 2020 жылғы 9 қаңтардағы №43-3 "2020-2022 жылдарға арналған Казталов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№6138 тіркелген, 2020 жылғы 14 сәуірде Қазақстан Республикасының нормативтік құқықтық актілерінің эталондық бақылау банкінде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Казталов аудандық мәслихатының 2020 жылғы 10 сәуірдегі №46-3 "Казталов аудандық мәслихатының 2019 жылғы 26 желтоқсандағы №42-8 "2020-2022 жылдарға арналған аудандық бюджет туралы" шешіміне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№6150 тіркелген, 2020 жылғы 16 сәуірде Қазақстан Республикасының нормативтік құқықтық актілерінің эталондық бақылау банкінде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Казталов аудандық мәслихатының 2020 жылғы 19 мамырдағы №48-4 "Казталов аудандық мәслихатының 2019 жылғы 26 желтоқсандағы №42-8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№6247 тіркелген, 2020 жылғы 25 мамырда Қазақстан Республикасының нормативтік құқықтық актілерінің эталондық бақылау банкінде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Казталов аудандық мәслихатының 2020 жылғы 3 маусымдағы №49-1 "Казталов аудандық мәслихатының 2020 жылғы 9 қаңтардағы №43-3 "2020-2022 жылдарға арналған Казталов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№6270 тіркелген, 2020 жылғы 9 маусымда Қазақстан Республикасының нормативтік құқықтық актілерінің эталондық бақылау банкінде жарияланған).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Казталов аудандық мәслихатының 2020 жылғы 3 шілдедегі №50-1 "Казталов аудандық мәслихатының 2019 жылғы 26 желтоқсандағы №42-8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№6291 тіркелген, 2020 жылғы 15 шілдеде Қазақстан Республикасының нормативтік құқықтық актілерінің эталондық бақылау банкінде жарияланған).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Казталов аудандық мәслихатының 2020 жылғы 17 шілдедегі №51-1 "Казталов аудандық мәслихатының 2020 жылғы 9 қаңтардағы №43-3 "2020-2022 жылдарға арналған Казталов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№6308 тіркелген, 2020 жылғы 24 шілдеде Қазақстан Республикасының нормативтік құқықтық актілерінің эталондық бақылау банкінде жарияланған).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Казталов аудандық мәслихатының 2020 жылғы 18 қыркүйектегі №52-3 "Казталов аудандық мәслихатының 2019 жылғы 26 желтоқсандағы № 42-8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№6366 тіркелген, 2020 жылғы 24 қыркүйекте Қазақстан Республикасының нормативтік құқықтық актілерінің эталондық бақылау банкінде жарияланған).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Казталов аудандық мәслихатының 2020 жылғы 1 қазандағы №53-1 "Казталов аудандық мәслихатының 2020 жылғы 9 қаңтардағы №43-3 "2020-2022 жылдарға арналған Казталов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№6409 тіркелген, 2020 жылғы 12 қазанда Қазақстан Республикасының нормативтік құқықтық актілерінің эталондық бақылау банкінде жарияланған).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Казталов аудандық мәслихатының 2020 жылғы 15 қазандағы №54-1 "Казталов аудандық мәслихатының 2019 жылғы 26 желтоқсандағы №42-8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№6434 тіркелген, 2020 жылғы 22 қазанда Қазақстан Республикасының нормативтік құқықтық актілерінің эталондық бақылау банкінде жарияланған).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Казталов аудандық мәслихатының 2020 жылғы 20 қарашадағы №55-1 "Казталов аудандық мәслихатының 2019 жылғы 26 желтоқсандағы №42-8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№6479 тіркелген, 2020 жылғы 28 қарашада Қазақстан Республикасының нормативтік құқықтық актілерінің эталондық бақылау банкінде жарияланған).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Казталов аудандық мәслихатының 2020 жылғы 2 желтоқсандағы №56-1 "Казталов аудандық мәслихатының 2020 жылғы 9 қаңтардағы №43-3 "2020-2022 жылдарға арналған Казталов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№6502 тіркелген, 2020 жылғы 9 желтоқсанда Қазақстан Республикасының нормативтік құқықтық актілерінің эталондық бақылау банкінде жарияланған).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Казталов аудандық мәслихатының 2020 жылғы 15 желтоқсандағы №57-1 "Казталов аудандық мәслихатының 2019 жылғы 26 желтоқсандағы №42-8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№6563 тіркелген, 2020 жылғы 29 желтоқсанда Қазақстан Республикасының нормативтік құқықтық актілерінің эталондық бақылау банкінде жарияланған).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