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22051" w14:textId="91220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Казталов аудандық мәслихатының 2020 жылғы 24 желтоқсандағы №58-15 "2021-2023 жылдарға арналған Казталов ауданының Талдықұдық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мәслихатының 2021 жылғы 22 сәуірдегі № 5-15 шешімі. Батыс Қазақстан облысының Әділет департаментінде 2021 жылғы 22 сәуірде № 7011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Казталов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Казталов аудандық мәслихатының 2020 жылғы 24 желтоқсандағы №58-15 "2021-2023 жылдарға арналған Казталов ауданының Талдықұдық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№6612 тіркелген, 2021 жылғы 2 қаңтардағы Қазақстан Республикасы нормативтік құқықтық актілерінің эталондық бақылау банкінде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Казталов ауданының Талдықұдық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30 391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820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29 571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шығындар – 30 444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-53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53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53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Казталов аудандық мәслихат аппараты басшысының міндетін уақытша атқарушы (Б.Мусин) осы шешімнің әділет органдарында мемлекеттік тіркелуін қамтамасыз етсін.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2021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Даулетова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22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№5-15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№58-15 шешіміне 1-қосымша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Талдықұдық ауылдық округінің бюджеті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901"/>
        <w:gridCol w:w="25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