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e0f2" w14:textId="3eae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2020 жылғы 24 желтоқсандағы №58-8 "2021-2023 жылдарға арналған Казталов ауданының Көктерек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22 сәуірдегі № 5-8 шешімі. Батыс Қазақстан облысының Әділет департаментінде 2021 жылғы 23 сәуірде № 7035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2020 жылғы 24 желтоқсандағы №58-8 "2021-2023 жылдарға арналған Казталов ауданының Көктерек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№6619 тіркелген, 2021 жылғы 2 қаңтардағы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Казталов ауданының Көктерек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35 820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1 425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34 395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37 135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-1 315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1 315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1 315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Казталов аудандық мәслихат аппараты басшысының міндетін уақытша атқарушы (Б.Мусин)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Даулетова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№58-8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Көктерек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