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91aa" w14:textId="5719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ауданы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әкімінің 2021 жылғы 22 шілдедегі № 19 шешімі. Қазақстан Республикасының Әділет министрлігінде 2021 жылғы 23 шілдеде № 23682 болып тіркелді. Күші жойылды - Батыс Қазақстан облысы Казталов ауданы әкімінің 2023 жылғы 9 ақпандағы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Казталов ауданы әкімінің 09.02.2023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туралы",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 тармақшасына, Қазақстан Республикасы Үкіметінің "Табиғи және техногендiк сипаттағы төтенше жағдайлардың сыныптамасын белгілеу туралы" қаулысына сәйкес, ШЕШТІМ: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Казталов ауданы аумағында жергілікті ауқымдағы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жағдайларды жою басшысы болып Казталов ауданы әкімінің орынбасары Қ.Қ.Нұрғалиев тағайындалсын.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3.Казталов ауданы әкімі аппаратының бас инспектор-заңгері Ә.Тажибаева осы шешімнің Қазақстан Республикасы Әділет министрлігінде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