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a6e0" w14:textId="868a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53-2 "2021-2023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4-2 шешімі. Батыс Қазақстан облысының Әділет департаментінде 2021 жылғы 22 сәуірде № 7020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53-2 "2021-2023 жылдарға арналған Қаратөбе ауданының Егіндікөл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6658 тіркелген, Қазақстан Республикасы нормативтік құқықтық актілерінің эталондық бақылау банкінде 2021 жылғы 4 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23 127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22 458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23 273,9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146,9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