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0796" w14:textId="2710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Қаратөбе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2021 жылғы 28 желтоқсандағы № 142 қаулысы. Қазақстан Республикасының Әділет министрлігінде 2022 жылғы 10 қаңтарда № 26424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31 - бабының 1-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Қаратөбе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Батыс Қазақстан облысы Қаратөбе ауданы әкімдігінің 18.02.2025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Қаратөбе ауданында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"Қаратөбе ауданы әкімінің аппараты" мемлекеттік мекемесі (А.Карменов) осы қаулының Қазақстан Республикасы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Қаратөбе ауданы әкімінің орынбасары Р.Иманғалиевқа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142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Қаратөбе ауданында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түрі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Қаратөбе ауылдық округі, Қаратөбе ауылы, Мұхит көшесі № 12 А, "Гүлрайхан" дүкенінен сол жақта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автодүкен, автомат, дүңгiршек, жылжымалы сөре, шатыр (павильон)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"Гүлрайхан" дүкені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облысы, Қаратөбе ауданы, Саралжын ауылдық округі, Қарақамыс ауылы, Б.Қаратаев көшесі № 13, "Маржан" дүкенінен оң жақта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"Маржан" дүкені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Қаракөл ауылдық округі, Ақтай сай ауылы, Қазақстан көшесі, № 10 үйге қарама-қарсы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Жусандой ауылдық округі, Жусандой ауылы, Жамбыл көшесі, № 22 үйге қарама-қарсы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Аққозы ауылдық округі, Қоржын ауылы, Бейбітшілік көшесі, № 8 үйге қарама-қарсы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Егіндікөл ауылдық округі, Егіндікөл ауылы, М.Маметова көшесі № 4 үйге қарама-қарсы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"Ақбота" дүкені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облысы, Қаратөбе ауданы, Сулыкөл ауылдық округі, Қалдығайты ауылы, Құнанбаев көшесі, № 5 үйге қарама-қарсы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Қоскөл ауылдық округі, Қоскөл ауылы, Қаржауов көшесі № 11, мәдениет үйі ғимаратына қарама-қарсы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автодүкен, автомат, дүңгiршек, жылжымалы сөре, шатыр (павильон)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"Зере"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