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d72e" w14:textId="bd2d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18 ақпандағы № 3-3 шешімі. Батыс Қазақстан облысының Әділет департаментінде 2021 жылғы 19 ақпанда № 6829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№3-3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2019 жылғы 6 маусымдағы № 41-2 "Сырым ауданы бойынша 2019-2020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5710 тіркелген, 2019 жылғы 21 маусымда Қазақстан Республикасының нормативтік құқықтық актілерінің эталондық бақылау банкінде жарияланған).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Сырым аудандық мәслихатының 2019 жылғы 25 желтоқсандағы № 49-1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5909 тіркелген, 2019 жылғы 30 желтоқсанда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Сырым аудандық мәслихатының 2019 жылғы 30 желтоқсандағы № 50-1 "2020-2022 жылдарға арналған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5921 тіркелген, 2020 жылғы 8 қаңтарда Қазақстан Республикасының нормативтік құқықтық актілерінің эталондық бақылау банкінде жарияланған).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Сырым аудандық мәслихатының 2020 жылғы 3 сәуірдегі № 52-1 "Сырым аудандық мәслихатының 2019 жылғы 25 желтоқсандағы № 49-1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6115 тіркелген, 2020 жылғы 8 сәуірде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Сырым аудандық мәслихатының 2020 жылғы 13 сәуірдегі № 53-1 "Сырым аудандық мәслихатының 2019 жылғы 30 желтоқсандағы № 50-1 "2020-2022 жылдарға арналған ауылдық округтердің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6169 тіркелген, 2020 жылғы 22 сәуірде Қазақстан Республикасының нормативтік құқықтық актілерінің эталондық бақылау банкінде жарияланған).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Сырым аудандық мәслихатының 2020 жылғы 13 сәуірдегі № 53-2 "Сырым аудандық мәслихатының 2019 жылғы 25 желтоқсандағы № 49-1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6168 тіркелген, 2020 жылғы 21 сәуірде Қазақстан Республикасының нормативтік құқықтық актілерінің эталондық бақылау банкінде жарияланған).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Сырым аудандық мәслихатының 2020 жылғы 19 мамырдағы № 54-1 "Сырым аудандық мәслихатының 2019 жылғы 25 желтоқсандағы № 49-1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6243 тіркелген, 2020 жылғы 21 мамырда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Сырым аудандық мәслихатының 2020 жылғы 16 маусымдағы № 55-2 "Сырым аудандық мәслихатының 2019 жылғы 30 желтоқсандағы № 50-1 "2020-2022 жылдарға арналған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6282 тіркелген, 2020 жылғы 23 маусымда Қазақстан Республикасының нормативтік құқықтық актілерінің эталондық бақылау банкінде жарияланған).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Сырым аудандық мәслихатының 2020 жылғы 16 шілдедегі № 56-3 "Сырым аудандық мәслихатының 2019 жылғы 25 желтоқсандағы № 49-1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6307 тіркелген, 2020 жылғы 23 шілдеде Қазақстан Республикасының нормативтік құқықтық актілерінің эталондық бақылау банкінде жарияланған) шешімі.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Сырым аудандық мәслихатының 2020 жылғы 30 шілдедегі № 57-1 "Сырым аудандық мәслихатының 2019 жылғы 30 желтоқсандағы № 50-1 "2020-2022 жылдарға арналған ауылдық округтердің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6340 тіркелген, 2020 жылғы 14 тамызда Қазақстан Республикасының нормативтік құқықтық актілерінің эталондық бақылау банкінде жарияланған).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Сырым аудандық мәслихатының 2020 жылғы 17 қыркүйектегі № 58-2 "Сырым аудандық мәслихатының 2019 жылғы 25 желтоқсандағы № 49-1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6363 тіркелген, 2020 жылғы 23 қыркүйекте Қазақстан Республикасының нормативтік құқықтық актілерінің эталондық бақылау банкінде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Сырым аудандық мәслихатының 2020 жылғы 9 қазандағы № 59-1 "Сырым аудандық мәслихатының 2019 жылғы 30 желтоқсандағы № 50-1 "2020-2022 жылдарға арналған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6423 тіркелген, 2020 жылғы 19 қазанда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Сырым аудандық мәслихатының 2020 жылғы 20 қарашадағы № 61-1 "Сырым аудандық мәслихатының 2019 жылғы 25 желтоқсандағы № 49-1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6481 тіркелген, 2020 жылғы 28 қарашада Қазақстан Республикасының нормативтік құқықтық актілерінің эталондық бақылау банкінде жарияланған).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Сырым аудандық мәслихатының 2020 жылғы 2 желтоқсандағы № 62-1 "Сырым аудандық мәслихатының 2019 жылғы 30 желтоқсандағы № 50-1 "2020-2022 жылдарға арналған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6503 тіркелген, 2020 жылғы 10 желтоқсанда Қазақстан Республикасының нормативтік құқықтық актілерінің эталондық бақылау банкінде жарияланған).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Сырым аудандық мәслихатының 2020 жылғы 21 желтоқсандағы № 63-1 "Сырым аудандық мәслихатының 2019 жылғы 25 желтоқсандағы № 49-1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6565 тіркелген, 2020 жылғы 30 желтоқсанда Қазақстан Республикасының нормативтік құқықтық актілерінің эталондық бақылау банкінде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